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3053" w14:textId="a133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03 января 2024 года № 79 "О бюджете Карамендинского сельского округа Наурзумского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10 июня 2024 года № 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Карамендинского сельского округа Наурзумского района на 2024-2026 годы" от 03 января 2024 года № 79 (опубликовано 3 января 2024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191963)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Карамендинского сельского округа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176713,0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–7020,0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169693,0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186402,0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-9689,0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9689,0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9689,0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