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26f" w14:textId="299d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августа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96933,0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-49533,0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49533,0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49533,0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