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ee99" w14:textId="1f5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84 "О бюджете села Шолаксай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августа 2024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Шолаксай Наурзумского района на 2024-2026 годы" от 3 января 2024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Шолаксай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–86203,0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84713,0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89203,0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–3000,0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