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557e" w14:textId="4275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03 января 2024 года № 83 "О бюджете села Шили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октября 2024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Шили Наурзумского района на 2024-2026 годы" от 03 января 2024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Шили на 2024-2026 годы согласно приложениям 1, 2 и 3 соответственно, в том числе на 2024 год в следующих обьемах: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45441,0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304,0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