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4687" w14:textId="65e4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 января 2024 года № 78 "О бюджете Дамдинского сельского округа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29 октября 2024 года № 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Дамдинского сельского округа Наурзумского района на 2024-2026 годы" от 3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Дамдинского сельского округа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35797,0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35124,0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38327,0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-2530,0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2530,0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- 2530,0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