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c37b" w14:textId="830c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 января 2024 года № 77 "О бюджете села Буревестник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11 ноября 2024 года № 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Буревестник Наурзумского района на 2024-2026 годы" от 3 января 2024 года № 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Буревестник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47400,0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96933,0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-49533,0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49533,0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49533,0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