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e29b" w14:textId="126e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 января 2024 года № 84 "О бюджете села Шолаксай Наурзумского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26 ноября 2024 года № 159.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 января 2024 года № 84 "О бюджете села Шолаксай Наурзумского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Шолаксай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86203,0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1490,0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84713,0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89203,0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- 3000,0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3000,0 тысяч тенге.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- 3000,0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Шолаксай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