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2f64" w14:textId="7902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Сарыкольского района от 27 декабря 2023 года № 2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Сарыкольского района Костанайской области от 1 апреля 2024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протоколом внеочередного заседания комиссии по предупреждению и ликвидации чрезвычайной ситуации Сарыкольского района от 29 марта 2024 года № 2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 Сарыкольского района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природного характера местного масштаба".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