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14ac" w14:textId="fff1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132 "О бюджете Сорочинского сельского округа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февраля 2024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Сорочинского сельского округа Сарыкольского района Костанайской области на 2024-2026 годы" от 29 декабря 2023 года № 132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Сорочинского сельского округа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476 611,0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13 576,0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463 035,0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484 251,4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-7 640,4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7 640,4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7 640,4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484 251,4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