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f201" w14:textId="3ec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125 "О бюджете поселка Сарыколь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мая 2024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2024-2026 годы" от 29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622 470,8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86 860,0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530 721,8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671 051,4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- 48 580,6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48 580,6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48 580,6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