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41d" w14:textId="555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122 "О районном бюджете Сарыкольского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мая 2024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5 022 454,2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1 497 557,0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3 494 644,2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5 208 047,6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37 512,0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36 328,0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223 105,4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2024 год в сумме 33 000,0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