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bc6" w14:textId="d789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января 2024 года № 138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октября 2024 года № 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Сарыкольского района" от 15 января 2024 года № 138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Сарыкольский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