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549b" w14:textId="2dd5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125 "О бюджете поселка Сарыколь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15 октября 2024 года № 216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поселка Сарыколь Сарыкольского района Костанайской области на 2024-2026 годы" от 29 декабря 2023 года № 125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Сарыколь Сарыкольского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624 934,3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105 638,5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4 889,0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514 406,8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673 514,9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- 48 580,6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48 580,6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48 580,6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230 882,8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