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969a" w14:textId="8ba9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122 "О районном бюджете Сарыкольского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октября 2024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2024-2026 годы" от 27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5 217 064,9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1 497 557,0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24 404,2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3 689 255,7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5 402 658,3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37 512,0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36 328,0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- 223 105,4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223 105,4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122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5 217 064,9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5 402 658,3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