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c43" w14:textId="8625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136 "О бюджете Комсомольского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2024 года № 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Комсомольского сельского округа Сарыкольского района Костанайской области на 2024-2026 годы" от 29 декабря 2023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127 328,5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4 883,0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122 445,5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8 598,4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бeciгi"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