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5bb40" w14:textId="c35bb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2023 года № 127 "О бюджете Веселоподольского сельского округа Сарыкольского района Костанайской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13 декабря 2024 года № 232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Веселоподольского сельского округа Сарыкольского района Костанайской области на 2024-2026 годы" от 29 декабря 2023 года № 127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Веселоподольского сельского округа Сарыкольского района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38 028,0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4 911,0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33 117,0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39 476,6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- 1 448,6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1 448,6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1 448,6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Веселоподольского сельского округа Сарыкольского района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 участком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неиспользованых (недоиспользованных) целевых трасфертов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