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f025" w14:textId="abef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129 "О бюджете Тагильского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декабря 2024 года № 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Тагильского сельского округа Сарыкольского района Костанайской области на 2024-2026 годы" от 29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181 329,2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20 293,7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161 035,5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183 005,5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- 1 676,3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