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c810" w14:textId="1ecc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122 "О районном бюджете Сарыкольского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17 декабря 2024 года № 238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Сарыкольского района на 2024-2026 годы" от 27 декабря 2023 года № 122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5 353 198,3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1 430 037,5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20 624,6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5 700,2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3 898 836,0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5 548 099,8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28 896,2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73 840,0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44 943,8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- 692,3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- 223 105,4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223 105,4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122 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5 353 198,3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1 430 037,5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716 507,3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425 507,3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131 269,3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129 846,9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3 896 836,0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3 856 834,5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3 856 834,5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5 548 099,8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1 824 419,6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311 240,1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1 512 027,3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1 442 887,1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1 368 330,9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549 461,9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534 261,9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534 261,9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503 081,9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549 060,7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228 159,5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1 219 874,6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1 219 874,6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1 219 874,6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295 783,5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- 223 105,4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