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b1eb" w14:textId="841b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Сарыкольского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27 декабря 2024 года № 243.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Сарыкольского района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4 848 363,5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1 709 522,0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28 741,0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9 943,0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3 130 157,5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4 974 490,2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36 053,0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77 306,0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41 253,0 тысячи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- 132 179,7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132 179,7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20.05.2025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субвенций, передаваемых из областного бюджета в сумме 356 614,0 тысяч тенге в бюджет района.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не предусмотрены объемы бюджетных изъятий из бюджета района в областной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объемы субвенций, передаваемых из районного бюджета бюджетам поселка, сел, сельских округов, в сумме 237 689,0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Сарыколь – 19 302,0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Барвиновка – 15 528,0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Златоуст – 22 847,0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Веселоподольскому сельскому округу – 32 617,0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Комсомольскому сельскому округу – 32 804,0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Большие Дубравы – 16 118,0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Маяк – 21 247,0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Севастопольскому сельскому округу – 12 610,0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Тагильскому сельскому округу – 17 855,0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Тимирязевка – 14 388,0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Сорочинскому сельскому округу – 24 596,0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Урожайное – 7 777,0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2025 год в сумме 44 300,0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20.05.2025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4 878 363,5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3 130 009,9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- 132 179,7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