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6bea" w14:textId="3836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Веселоподольского сельского округа Сарыкольского района Костанайской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2024 года № 247.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Веселоподольского сельского округа Сарыкольского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156 533,0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5 902,0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150 631,0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158 194,9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- 1661,9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1 661,9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14.02.2025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Веселоподольского сельского округа на 2025 год предусмотрен объем субвенций, передаваемых из районного бюджета в сумме 32 617,0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Веселоподольского сельского округа на 2025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14.02.2025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(недоиспользованных) целевых трасфертов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