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b182" w14:textId="dcab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района,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Сарыкольского района, подъемное пособие и социальная поддержка для приобретения или строительства жилья – бюджетный кредит,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предоставляются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