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33c9" w14:textId="3863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комунальному предприятию "Тобол" на праве хозяйственного ведения акимата района Беимбета Майлина</w:t>
      </w:r>
    </w:p>
    <w:p>
      <w:pPr>
        <w:spacing w:after="0"/>
        <w:ind w:left="0"/>
        <w:jc w:val="both"/>
      </w:pPr>
      <w:r>
        <w:rPr>
          <w:rFonts w:ascii="Times New Roman"/>
          <w:b w:val="false"/>
          <w:i w:val="false"/>
          <w:color w:val="000000"/>
          <w:sz w:val="28"/>
        </w:rPr>
        <w:t>Решение акима поселка Тобол района Беимбета Майлина Костанайской области от 5 января 2024 года № 2</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19</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поселка Тобол РЕШИЛ:</w:t>
      </w:r>
    </w:p>
    <w:bookmarkEnd w:id="0"/>
    <w:bookmarkStart w:name="z5" w:id="1"/>
    <w:p>
      <w:pPr>
        <w:spacing w:after="0"/>
        <w:ind w:left="0"/>
        <w:jc w:val="both"/>
      </w:pPr>
      <w:r>
        <w:rPr>
          <w:rFonts w:ascii="Times New Roman"/>
          <w:b w:val="false"/>
          <w:i w:val="false"/>
          <w:color w:val="000000"/>
          <w:sz w:val="28"/>
        </w:rPr>
        <w:t>
      1. Установить государственному комунальному предприятию "Тобол" на праве хозяйственного ведения акимата района Беимбета Майлина публичный сервитут на земельные участки на праве постоянного землепользования, расположенные на территории поселка Тобол района Беимбета Майлина, для эксплуататции напорной, разводящихся и внутриквартальных канализационных сетей, в том числе:</w:t>
      </w:r>
    </w:p>
    <w:bookmarkEnd w:id="1"/>
    <w:bookmarkStart w:name="z6" w:id="2"/>
    <w:p>
      <w:pPr>
        <w:spacing w:after="0"/>
        <w:ind w:left="0"/>
        <w:jc w:val="both"/>
      </w:pPr>
      <w:r>
        <w:rPr>
          <w:rFonts w:ascii="Times New Roman"/>
          <w:b w:val="false"/>
          <w:i w:val="false"/>
          <w:color w:val="000000"/>
          <w:sz w:val="28"/>
        </w:rPr>
        <w:t>
      участок 1, общей площадью 0,8954 гектар;</w:t>
      </w:r>
    </w:p>
    <w:bookmarkEnd w:id="2"/>
    <w:bookmarkStart w:name="z7" w:id="3"/>
    <w:p>
      <w:pPr>
        <w:spacing w:after="0"/>
        <w:ind w:left="0"/>
        <w:jc w:val="both"/>
      </w:pPr>
      <w:r>
        <w:rPr>
          <w:rFonts w:ascii="Times New Roman"/>
          <w:b w:val="false"/>
          <w:i w:val="false"/>
          <w:color w:val="000000"/>
          <w:sz w:val="28"/>
        </w:rPr>
        <w:t>
      участок 2, общей площадью 1,7458 гектара.</w:t>
      </w:r>
    </w:p>
    <w:bookmarkEnd w:id="3"/>
    <w:bookmarkStart w:name="z8" w:id="4"/>
    <w:p>
      <w:pPr>
        <w:spacing w:after="0"/>
        <w:ind w:left="0"/>
        <w:jc w:val="both"/>
      </w:pPr>
      <w:r>
        <w:rPr>
          <w:rFonts w:ascii="Times New Roman"/>
          <w:b w:val="false"/>
          <w:i w:val="false"/>
          <w:color w:val="000000"/>
          <w:sz w:val="28"/>
        </w:rPr>
        <w:t>
      2. Государственному учреждению "Аппарат акима поселка Тобол"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поселка Тобол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