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f06" w14:textId="4e79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9 февраля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сроком на 3 года на земельный участок, площадью 0,0070 гектар, расположенного на территории Асенкритовского сельского округа района Беимбета Майлина, для строительства газораспределительных сетей в селе Николаевка района Беимбета Майлина Костанайской области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