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6bbc" w14:textId="7996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района Беимбета Майлина от 15 апреля 2022 года № 121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Беимбета Майлина Костанайской области от 2 августа 2024 года № 192. Отменено постановлением акимата района Беимбета Майлина Костанайской области от 25 декабря 2024 года № 323</w:t>
      </w:r>
    </w:p>
    <w:p>
      <w:pPr>
        <w:spacing w:after="0"/>
        <w:ind w:left="0"/>
        <w:jc w:val="both"/>
      </w:pPr>
      <w:bookmarkStart w:name="z4" w:id="0"/>
      <w:r>
        <w:rPr>
          <w:rFonts w:ascii="Times New Roman"/>
          <w:b w:val="false"/>
          <w:i w:val="false"/>
          <w:color w:val="ff0000"/>
          <w:sz w:val="28"/>
        </w:rPr>
        <w:t xml:space="preserve">
      Сноска. Отменено постановлением акимата района Беимбета Майлина Костанайской области от 25.12.2024 </w:t>
      </w:r>
      <w:r>
        <w:rPr>
          <w:rFonts w:ascii="Times New Roman"/>
          <w:b w:val="false"/>
          <w:i w:val="false"/>
          <w:color w:val="ff0000"/>
          <w:sz w:val="28"/>
        </w:rPr>
        <w:t>№ 323</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акимат района Беимбета Майлина ПОСТАНОВЛЯЕТ:</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Беимбета Майлина от 15 апреля 2022 года № 121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августа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w:t>
            </w:r>
          </w:p>
        </w:tc>
      </w:tr>
    </w:tbl>
    <w:bookmarkStart w:name="z14"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от 16 апреля 1997 года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w:t>
      </w:r>
    </w:p>
    <w:bookmarkEnd w:id="6"/>
    <w:bookmarkStart w:name="z17"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8"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9"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0"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21"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2"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3"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4"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5"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6" w:id="16"/>
    <w:p>
      <w:pPr>
        <w:spacing w:after="0"/>
        <w:ind w:left="0"/>
        <w:jc w:val="both"/>
      </w:pPr>
      <w:r>
        <w:rPr>
          <w:rFonts w:ascii="Times New Roman"/>
          <w:b w:val="false"/>
          <w:i w:val="false"/>
          <w:color w:val="000000"/>
          <w:sz w:val="28"/>
        </w:rPr>
        <w:t>
      9)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6"/>
    <w:bookmarkStart w:name="z27" w:id="17"/>
    <w:p>
      <w:pPr>
        <w:spacing w:after="0"/>
        <w:ind w:left="0"/>
        <w:jc w:val="both"/>
      </w:pPr>
      <w:r>
        <w:rPr>
          <w:rFonts w:ascii="Times New Roman"/>
          <w:b w:val="false"/>
          <w:i w:val="false"/>
          <w:color w:val="000000"/>
          <w:sz w:val="28"/>
        </w:rPr>
        <w:t>
      10)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8" w:id="18"/>
    <w:p>
      <w:pPr>
        <w:spacing w:after="0"/>
        <w:ind w:left="0"/>
        <w:jc w:val="both"/>
      </w:pPr>
      <w:r>
        <w:rPr>
          <w:rFonts w:ascii="Times New Roman"/>
          <w:b w:val="false"/>
          <w:i w:val="false"/>
          <w:color w:val="000000"/>
          <w:sz w:val="28"/>
        </w:rPr>
        <w:t>
      3. Настоящие Правила не распространяются на организацию и проведение капитального или текущего ремонтов многоквартирного жилого дома не направленного на придание единого архитектурного облика району Беимбета Майлина или его части.</w:t>
      </w:r>
    </w:p>
    <w:bookmarkEnd w:id="18"/>
    <w:bookmarkStart w:name="z29" w:id="19"/>
    <w:p>
      <w:pPr>
        <w:spacing w:after="0"/>
        <w:ind w:left="0"/>
        <w:jc w:val="both"/>
      </w:pPr>
      <w:r>
        <w:rPr>
          <w:rFonts w:ascii="Times New Roman"/>
          <w:b w:val="false"/>
          <w:i w:val="false"/>
          <w:color w:val="000000"/>
          <w:sz w:val="28"/>
        </w:rPr>
        <w:t xml:space="preserve">
      4. Собственники квартир, нежилых помещений участвуют в расходах на управление объектом кондоминиума, содержание общего имущества объекта кондоминиума и несут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5.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20"/>
    <w:bookmarkStart w:name="z31" w:id="21"/>
    <w:p>
      <w:pPr>
        <w:spacing w:after="0"/>
        <w:ind w:left="0"/>
        <w:jc w:val="left"/>
      </w:pPr>
      <w:r>
        <w:rPr>
          <w:rFonts w:ascii="Times New Roman"/>
          <w:b/>
          <w:i w:val="false"/>
          <w:color w:val="000000"/>
        </w:rPr>
        <w:t xml:space="preserve"> 2. Порядок организации мероприятий по текущему или капитальному ремонту фасадов, кровли многоквартирных жилых домов</w:t>
      </w:r>
    </w:p>
    <w:bookmarkEnd w:id="21"/>
    <w:bookmarkStart w:name="z32" w:id="22"/>
    <w:p>
      <w:pPr>
        <w:spacing w:after="0"/>
        <w:ind w:left="0"/>
        <w:jc w:val="both"/>
      </w:pPr>
      <w:r>
        <w:rPr>
          <w:rFonts w:ascii="Times New Roman"/>
          <w:b w:val="false"/>
          <w:i w:val="false"/>
          <w:color w:val="000000"/>
          <w:sz w:val="28"/>
        </w:rPr>
        <w:t>
      6. Структурным подразделением местного исполнительного органа района по делам архитектуры организовывается разработка и утверждение единого архитектурного облика города или его части.</w:t>
      </w:r>
    </w:p>
    <w:bookmarkEnd w:id="22"/>
    <w:bookmarkStart w:name="z33" w:id="23"/>
    <w:p>
      <w:pPr>
        <w:spacing w:after="0"/>
        <w:ind w:left="0"/>
        <w:jc w:val="both"/>
      </w:pPr>
      <w:r>
        <w:rPr>
          <w:rFonts w:ascii="Times New Roman"/>
          <w:b w:val="false"/>
          <w:i w:val="false"/>
          <w:color w:val="000000"/>
          <w:sz w:val="28"/>
        </w:rPr>
        <w:t>
      7. Государственное учреждение "Отдел жилищно-коммунального хозяйства, пассажирского транспорта и автомобильных дорог акимата района Беимбета Майлина" совместно с акимами сельских округов и структурным подразделением местного исполнительного органа района по делам архитектуры на основании утвержденной концепции единого архитектурного облика района определяется перечень многоквартирных жилых домов, требующих проведения текущего или капитального ремонта фасадов и (или) кровель для придания единого архитектурного облика району или его части.</w:t>
      </w:r>
    </w:p>
    <w:bookmarkEnd w:id="23"/>
    <w:bookmarkStart w:name="z34" w:id="24"/>
    <w:p>
      <w:pPr>
        <w:spacing w:after="0"/>
        <w:ind w:left="0"/>
        <w:jc w:val="both"/>
      </w:pPr>
      <w:r>
        <w:rPr>
          <w:rFonts w:ascii="Times New Roman"/>
          <w:b w:val="false"/>
          <w:i w:val="false"/>
          <w:color w:val="000000"/>
          <w:sz w:val="28"/>
        </w:rPr>
        <w:t>
      8. На основании утвержденного перечня многоквартирных жилых домов, требующих проведения текущего или капитального ремонта фасадов и (или) кровель для придания единого архитектурного облика району или его части, акимами сельских округов организуются следующие работы:</w:t>
      </w:r>
    </w:p>
    <w:bookmarkEnd w:id="24"/>
    <w:bookmarkStart w:name="z35" w:id="25"/>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многоквартирных жилых домов с утвержденным проектом единого архитектурного облика района или его части;</w:t>
      </w:r>
    </w:p>
    <w:bookmarkEnd w:id="25"/>
    <w:bookmarkStart w:name="z36" w:id="26"/>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многоквартирных жилых домов о планируемых работах и примерных сроках их проведения;</w:t>
      </w:r>
    </w:p>
    <w:bookmarkEnd w:id="26"/>
    <w:bookmarkStart w:name="z37" w:id="27"/>
    <w:p>
      <w:pPr>
        <w:spacing w:after="0"/>
        <w:ind w:left="0"/>
        <w:jc w:val="both"/>
      </w:pPr>
      <w:r>
        <w:rPr>
          <w:rFonts w:ascii="Times New Roman"/>
          <w:b w:val="false"/>
          <w:i w:val="false"/>
          <w:color w:val="000000"/>
          <w:sz w:val="28"/>
        </w:rPr>
        <w:t>
      3) организация собрания собственников квартир и нежилых помещений с принятием решения о согласии или несогласии проведения ремонтных работ фасадов и (или) кровли многоквартирного жилого дома, а также размещении рекламных конструкций на фасаде либо кровле дома.</w:t>
      </w:r>
    </w:p>
    <w:bookmarkEnd w:id="27"/>
    <w:bookmarkStart w:name="z38" w:id="28"/>
    <w:p>
      <w:pPr>
        <w:spacing w:after="0"/>
        <w:ind w:left="0"/>
        <w:jc w:val="both"/>
      </w:pPr>
      <w:r>
        <w:rPr>
          <w:rFonts w:ascii="Times New Roman"/>
          <w:b w:val="false"/>
          <w:i w:val="false"/>
          <w:color w:val="000000"/>
          <w:sz w:val="28"/>
        </w:rPr>
        <w:t>
      9. Собрание правомочно принимать решение, если в нем участвуют более половины от общего числа собственников квартир, нежилых помещений.</w:t>
      </w:r>
    </w:p>
    <w:bookmarkEnd w:id="28"/>
    <w:bookmarkStart w:name="z39" w:id="29"/>
    <w:p>
      <w:pPr>
        <w:spacing w:after="0"/>
        <w:ind w:left="0"/>
        <w:jc w:val="both"/>
      </w:pPr>
      <w:r>
        <w:rPr>
          <w:rFonts w:ascii="Times New Roman"/>
          <w:b w:val="false"/>
          <w:i w:val="false"/>
          <w:color w:val="000000"/>
          <w:sz w:val="28"/>
        </w:rPr>
        <w:t>
      10. В случае принятия отрицательного решения собрания, работы по ремонту фасада и (или) кровли данного многоквартирного жилого дома, направленные на придание единого архитектурного облика не производятся.</w:t>
      </w:r>
    </w:p>
    <w:bookmarkEnd w:id="29"/>
    <w:bookmarkStart w:name="z40" w:id="30"/>
    <w:p>
      <w:pPr>
        <w:spacing w:after="0"/>
        <w:ind w:left="0"/>
        <w:jc w:val="both"/>
      </w:pPr>
      <w:r>
        <w:rPr>
          <w:rFonts w:ascii="Times New Roman"/>
          <w:b w:val="false"/>
          <w:i w:val="false"/>
          <w:color w:val="000000"/>
          <w:sz w:val="28"/>
        </w:rPr>
        <w:t>
      11. В случае принятия положительного решения собрания администратором бюджетной программы, в соответствии с требованиями строительных норм, организует обследование технического состояния каждого многоквартирного жилого дома для установления состава и объема работ, определения типа ремонта (текущий или капитальный) фасада и (или) кровли для придания единого архитектурного облика.</w:t>
      </w:r>
    </w:p>
    <w:bookmarkEnd w:id="30"/>
    <w:bookmarkStart w:name="z41" w:id="31"/>
    <w:p>
      <w:pPr>
        <w:spacing w:after="0"/>
        <w:ind w:left="0"/>
        <w:jc w:val="both"/>
      </w:pPr>
      <w:r>
        <w:rPr>
          <w:rFonts w:ascii="Times New Roman"/>
          <w:b w:val="false"/>
          <w:i w:val="false"/>
          <w:color w:val="000000"/>
          <w:sz w:val="28"/>
        </w:rPr>
        <w:t>
      Обследование технического состояния дома выполняется с целью установления степени физического износа.</w:t>
      </w:r>
    </w:p>
    <w:bookmarkEnd w:id="31"/>
    <w:bookmarkStart w:name="z42" w:id="32"/>
    <w:p>
      <w:pPr>
        <w:spacing w:after="0"/>
        <w:ind w:left="0"/>
        <w:jc w:val="left"/>
      </w:pPr>
      <w:r>
        <w:rPr>
          <w:rFonts w:ascii="Times New Roman"/>
          <w:b/>
          <w:i w:val="false"/>
          <w:color w:val="000000"/>
        </w:rPr>
        <w:t xml:space="preserve"> 3. Порядок проведения мероприятий по текущему или капитальному ремонту фасадов, кровли многоквартирных жилых домов</w:t>
      </w:r>
    </w:p>
    <w:bookmarkEnd w:id="32"/>
    <w:bookmarkStart w:name="z43" w:id="33"/>
    <w:p>
      <w:pPr>
        <w:spacing w:after="0"/>
        <w:ind w:left="0"/>
        <w:jc w:val="both"/>
      </w:pPr>
      <w:r>
        <w:rPr>
          <w:rFonts w:ascii="Times New Roman"/>
          <w:b w:val="false"/>
          <w:i w:val="false"/>
          <w:color w:val="000000"/>
          <w:sz w:val="28"/>
        </w:rPr>
        <w:t>
      12. По итогам обследования технического состояния дома администратор бюджетной программы организует работу по разработке сметного расчета текущего ремонта или изготовлению проектно-сметной документации на капитальный ремонт с последующим получением заключения экспертизы по соответствующим проектам за счет средств местного бюджета.</w:t>
      </w:r>
    </w:p>
    <w:bookmarkEnd w:id="33"/>
    <w:bookmarkStart w:name="z44" w:id="34"/>
    <w:p>
      <w:pPr>
        <w:spacing w:after="0"/>
        <w:ind w:left="0"/>
        <w:jc w:val="both"/>
      </w:pPr>
      <w:r>
        <w:rPr>
          <w:rFonts w:ascii="Times New Roman"/>
          <w:b w:val="false"/>
          <w:i w:val="false"/>
          <w:color w:val="000000"/>
          <w:sz w:val="28"/>
        </w:rPr>
        <w:t>
      13. Обследование и проектирование выполняется силами специализированных организаций, имеющих соответствующие лицензии.</w:t>
      </w:r>
    </w:p>
    <w:bookmarkEnd w:id="34"/>
    <w:bookmarkStart w:name="z45" w:id="35"/>
    <w:p>
      <w:pPr>
        <w:spacing w:after="0"/>
        <w:ind w:left="0"/>
        <w:jc w:val="both"/>
      </w:pPr>
      <w:r>
        <w:rPr>
          <w:rFonts w:ascii="Times New Roman"/>
          <w:b w:val="false"/>
          <w:i w:val="false"/>
          <w:color w:val="000000"/>
          <w:sz w:val="28"/>
        </w:rPr>
        <w:t>
      14. При проектировании работ по капитальному ремонту и составлении сметного расчета текущего ремонта необходимо руководствоваться действующим законодательством и нормативами.</w:t>
      </w:r>
    </w:p>
    <w:bookmarkEnd w:id="35"/>
    <w:bookmarkStart w:name="z46" w:id="36"/>
    <w:p>
      <w:pPr>
        <w:spacing w:after="0"/>
        <w:ind w:left="0"/>
        <w:jc w:val="both"/>
      </w:pPr>
      <w:r>
        <w:rPr>
          <w:rFonts w:ascii="Times New Roman"/>
          <w:b w:val="false"/>
          <w:i w:val="false"/>
          <w:color w:val="000000"/>
          <w:sz w:val="28"/>
        </w:rPr>
        <w:t xml:space="preserve">
      15. После утверждения проектов капитального ремонта, прошедших соответствующую экспертизу и (или) сметной стоимости текущего ремонта фасадов и (или) кровель многоквартирных жилых домов,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администратором бюджетной программы составляется и предоставляется бюджетная заявка в соответствии с порядком, определенным центральным уполномоченным органом по бюджетному планированию.</w:t>
      </w:r>
    </w:p>
    <w:bookmarkEnd w:id="36"/>
    <w:bookmarkStart w:name="z47" w:id="37"/>
    <w:p>
      <w:pPr>
        <w:spacing w:after="0"/>
        <w:ind w:left="0"/>
        <w:jc w:val="both"/>
      </w:pPr>
      <w:r>
        <w:rPr>
          <w:rFonts w:ascii="Times New Roman"/>
          <w:b w:val="false"/>
          <w:i w:val="false"/>
          <w:color w:val="000000"/>
          <w:sz w:val="28"/>
        </w:rPr>
        <w:t>
      16.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о государственных закупках.</w:t>
      </w:r>
    </w:p>
    <w:bookmarkEnd w:id="37"/>
    <w:bookmarkStart w:name="z48" w:id="38"/>
    <w:p>
      <w:pPr>
        <w:spacing w:after="0"/>
        <w:ind w:left="0"/>
        <w:jc w:val="both"/>
      </w:pPr>
      <w:r>
        <w:rPr>
          <w:rFonts w:ascii="Times New Roman"/>
          <w:b w:val="false"/>
          <w:i w:val="false"/>
          <w:color w:val="000000"/>
          <w:sz w:val="28"/>
        </w:rPr>
        <w:t>
      17.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заказчиком с привлечением лиц, осуществляющих технический надзор, совместно с органом управления объектом кондоминиума.</w:t>
      </w:r>
    </w:p>
    <w:bookmarkEnd w:id="38"/>
    <w:bookmarkStart w:name="z49" w:id="39"/>
    <w:p>
      <w:pPr>
        <w:spacing w:after="0"/>
        <w:ind w:left="0"/>
        <w:jc w:val="left"/>
      </w:pPr>
      <w:r>
        <w:rPr>
          <w:rFonts w:ascii="Times New Roman"/>
          <w:b/>
          <w:i w:val="false"/>
          <w:color w:val="000000"/>
        </w:rPr>
        <w:t xml:space="preserve"> 4. Заключительные положения</w:t>
      </w:r>
    </w:p>
    <w:bookmarkEnd w:id="39"/>
    <w:bookmarkStart w:name="z50" w:id="40"/>
    <w:p>
      <w:pPr>
        <w:spacing w:after="0"/>
        <w:ind w:left="0"/>
        <w:jc w:val="both"/>
      </w:pPr>
      <w:r>
        <w:rPr>
          <w:rFonts w:ascii="Times New Roman"/>
          <w:b w:val="false"/>
          <w:i w:val="false"/>
          <w:color w:val="000000"/>
          <w:sz w:val="28"/>
        </w:rPr>
        <w:t>
      18.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 осуществляется из средств местного бюджета.</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