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847f" w14:textId="44c8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2 августа 2021 года № 166 "Об определении и утверждении мест размещения нестационарных торговых объектов в районе Беимбета Майлина"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17 октября 2024 года № 253. Отменено постановлением акимата района Беимбета Майлина Костанайской области от 25 декабря 2024 года № 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района Беимбета Майлина Костанайской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определении и утверждении мест размещения нестационарных торговых объектов в районе Беимбета Майлина" от 2 августа 2021 года № 166 (зарегистрировано в Министерстве юстиции Республики Казахстан 7 сентября 2021 года № 24243)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районе Беимбета Майлина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квадратные метры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Асенкритовский сельский округ, село Асенкритовка, улица Аятская, напротив жилого дома №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Белинский сельский округ, село Кайындыколь, улица Белинская, с правой стороны от административного здания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Калининский сельский округ, село Береговое, улица Рабочая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Майский сельский округ, село Майское улица Индустриальная с правой стороны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Байшуақ, село Байшуақ, улица Майлина, с правой стороны от здания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Новоильиновский сельский округ, село Новоильиновка, улица Школьная, напротив здания № 35/3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Беимбета Майлина, Павловский сельский округ, село Павловка, улица Центральная, с правой стороны от дома № 39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Әйет, село Әйет, улица Тәуелсіздік, с левой стороны от здания №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Майлина, сельский округ Әйет, село Әйет, улица Жабағы Батыра с левой стороны от дома № 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Беимбета Майлина, поселок Тобол, улица Станционная, в углу с левой стороны от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