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27ac" w14:textId="3b5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района Беимбета Майлина от 2 августа 2024 года № 192 "О внесении изменения в постановление акимата района Беимбета Майлина от 15 апреля 2022 года № 121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району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25 декабря 2024 года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от 2 августа 2024 года № 192 "О внесении изменения в постановление акимата района Беимбета Майлина от 15 апреля 2022 года № 121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району Беимбета Майлина" отменить.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