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184f" w14:textId="a8f1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силу решения акима Узункольского района от 27 декабря 2023 года № 2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Узункольского района Костанайской области от 1 апреля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Узункольского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Узункольского района от 27 декабря 2023 года № 2 "Об объявлении чрезвычайной ситуации природного характера".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Электронный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Узункольского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акима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