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171c" w14:textId="10e1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села Бауманское от 25 сентября 2024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Бауманское Узункольского района Костанайской области от 2 декабря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государственного учреждения "Узункольская районная территориальная инспекция Комитета ветеринарного контроля и надзора Министерства сельского хозяйства Республики Казахстан" от 22 ноября 2024 года № 265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Бауманское Узункольского района Костанайской области в связи с проведением комплекса ветеринарных мероприятии по ликвидации заболевания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села Бауманское "Об установлении ограничительных мероприятий" 25 сентября 2024 года № 5.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Бауманское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Бауманское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"Узункольская районная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Алимбаева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"Узункольское районное управление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– эпидемиологического контроля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 - эпидемиологического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 Комитета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 контроля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Б. Ахметвалеев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