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7379" w14:textId="e947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28 декабря 2023 года № 69 "О бюджетах сел, сельских округов Узункольского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16 февраля 2024 года № 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"О бюджете сел, сельских округов Узункольского района на 2024-2026 годы" от 28 декабря 2023 года № 69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Бауманское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48 853,0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2 144,0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46 618,0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49 778,0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-925,0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925,0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Ершовского сельского округа на 2024-2026 годы согласно приложениям 4, 5 и 6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383462,5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22630,0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360832,5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383 462,5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Кировского сельского округа на 2024-2026 годы согласно приложениям 7, 8 и 9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113 858,0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2081,0 тысяча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74,0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111 703,0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113 858,0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Новопокровского сельского округа на 2024-2026 годы согласно приложениям 10, 11 и 12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60 786,0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10 953,0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212,0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49621,0 тысяча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61 786,0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-1000,0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1000,0 тысяч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Обаған на 2024-2026 годы согласно приложениям 13, 14 и 15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52 414,0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2530,0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49 884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54 290,2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-1876,2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1876,2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Пресногорьковского сельского округа на 2024-2026 годы согласно приложениям 16, 17 и 18 соответственно, в том числе на 2024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86 547,0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8989,0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77 558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87 382,4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-835,4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835,4 тысяч тенге.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Ряжского сельского округа на 2024-2026 годы согласно приложениям 19, 20 и 21 соответственно, в том числе на 2024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36 062,0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5 123,0 тысячи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30 939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36 843,0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-781,0 тысяча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781,0 тысяча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села Сатай на 2024-2026 годы согласно приложениям 22, 23 и 24 соответственно, в том числе на 2024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33 298,0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5 946,0 тысячи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27 352,0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33 748,0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-450,0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450,0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Утвердить бюджет села Троебратское на 2024-2026 годы согласно приложениям 25, 26 и 27 соответственно, в том числе на 2024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313 750,7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5 793,0 тысячи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307 957,7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314 750,7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-1000,0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1000,0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Утвердить бюджет Узункольского сельского округа на 2024-2026 годы согласно приложениям 31, 32 и 33 соответственно, в том числе на 2024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592 727,8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56 239,0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536 488,8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612 765,2 тысяч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-20 037,4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20 037,4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Лагушина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февраля 2024 года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6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2024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7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2024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8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2024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9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2024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9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2024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0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2024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1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2024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2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2024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3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2024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4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2024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5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2024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