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2b2" w14:textId="ffb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апреля 2024 года № 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Узункольский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Узункольского района Костанайской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Узункольского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апреля 2024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