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c3ac" w14:textId="361c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28 декабря 2023 года № 69 "О бюджетах сел, сельских округов Узункольского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19 августа 2024 года № 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бюджете сел, сельских округов Узункольского района на 2024-2026 годы" от 28 декабря 2023 года № 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Бауманское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48 818,6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46 583,6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49 976,6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1158,0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361 530,7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22630,0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338 900,7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361 530,7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Кировского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109 384,6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2081,0 тысяча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107 229,6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109 679,6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2024-2026 годы согласно приложениям 13, 14 и 15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52 903,6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2530,0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50 373,6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54 779,8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-1876,2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1876,2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Пресногорьковского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235 490,1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8989,0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226 501,1 тысяча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236 325,5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-835,4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835,4 тысяч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Ряжского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35 286,9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5 123,0 тысячи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30 163,9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36 067,9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-781,0 тысяча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781,0 тысяча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села Сатай на 2024-2026 годы согласно приложениям 22, 23 и 24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33 438,4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5 946,0 тысячи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27 492,4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35 630,9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-2 192,5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2 192,5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Утвердить бюджет села Троебратское на 2024-2026 годы согласно приложениям 25, 26 и 27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180 656,0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5 793,0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174 863,0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181 656,0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1000,0 тысяч тенге.";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Федоровского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283 455,2 тысяч тенге, в том числе по: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15 343,0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56,0 тысячи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268 056,2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293 455,2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-10 000,0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10 000,0 тысяч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576 379,1 тысяч тенге, в том числе по: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56 239,0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520 140,1 тысяч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596 416,5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-20 037,4 тысяч тенге;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20 037,4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августа 2024 года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6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7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2024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8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2024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8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2024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9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2024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0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2025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1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2024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2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2024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3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2024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4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2025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5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6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