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1ed7" w14:textId="8731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сентября 2024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5 833 136,2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144 215,0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4 156 488,2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5 918 086,8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Крюковская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сентября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