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e7917" w14:textId="39e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2023 года № 62 "О районном бюджете Узункольского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 декабря 2024 года № 128.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2024-2026 годы" от 26 декабря 2023 года № 62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5 646 428,3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1 518 539,0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53 078,2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5 284,5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4 069 526,6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5 731 378,9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20 475,0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40 612,0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94 500,0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-199 925,6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199 925,6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декабря 2024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4012526,6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4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5053408,2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и10541,0нформации,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