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c94c" w14:textId="1a1c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26 декабря 2023 года № 62 "О районном бюджете Узункольского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20 декабря 2024 года № 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Костанайской области "О районном бюджете Узункольского района на 2024-2026 годы" от 26 декабря 2023 года № 62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5 657 126,6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1 400 341,0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16 856,2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6 704,5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4 233 224,9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5 742 077,2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20 475,0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40 612,0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20 137,0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94 500,0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-199 925,6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199 925,6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Лагушина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декабря 2024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5657126,6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4233224,9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4176224,9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5742077,2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-199925,6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5083644,2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3193180,2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3193180,2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и10541,0нформации,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