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76dd" w14:textId="39e7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публичного сервитута на земельный участок</w:t>
      </w:r>
    </w:p>
    <w:p>
      <w:pPr>
        <w:spacing w:after="0"/>
        <w:ind w:left="0"/>
        <w:jc w:val="both"/>
      </w:pPr>
      <w:r>
        <w:rPr>
          <w:rFonts w:ascii="Times New Roman"/>
          <w:b w:val="false"/>
          <w:i w:val="false"/>
          <w:color w:val="000000"/>
          <w:sz w:val="28"/>
        </w:rPr>
        <w:t>Решение акима Узункольского сельского округа Узункольского района Костанайской области от 23 мая 2024 года № 4</w:t>
      </w:r>
    </w:p>
    <w:p>
      <w:pPr>
        <w:spacing w:after="0"/>
        <w:ind w:left="0"/>
        <w:jc w:val="both"/>
      </w:pPr>
      <w:bookmarkStart w:name="z4" w:id="0"/>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19</w:t>
      </w:r>
      <w:r>
        <w:rPr>
          <w:rFonts w:ascii="Times New Roman"/>
          <w:b w:val="false"/>
          <w:i w:val="false"/>
          <w:color w:val="000000"/>
          <w:sz w:val="28"/>
        </w:rPr>
        <w:t xml:space="preserve">, подпунктом 2)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Узункольского сельского округа Узункольского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пользования (публичный сервитут) на земельный участок, расположенный на территории Узункольского района, Узункольского сельского округа улица имени Абылая хана, 36 площадью 0,0247 га, сроком на 49 лет на безвозмездной основе, для прокладки и обслуживания волоконно-оптической линии связи по объекту "Строительство ВОЛС для сегмента В2В, Костанайская область"</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Узункольского сельского округа Узункольского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Узункольского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Узункольского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