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62d97" w14:textId="6662d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92 "О бюджетах села, сельских округов Федоровского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26 июня 2024 года № 130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села, сельских округов Федоровского района на 2024-2026 годы" от 27 декабря 2023 года № 92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Банновского сельского округа Федоровского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156346,0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12693,0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143653,0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168778,7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- 12432,7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12432,7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Вишневого сельского округа Федоровского района на 2024-2026 годы согласно приложениям 4, 5 и 6 соответственно, в том числе на 2024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34608,1 тысячи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3108,0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31484,1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36231,0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-1622,9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1622,9 тысячи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Воронежского сельского округа Федоровского района на 2024-2026 годы согласно приложениям 7, 8 и 9 соответственно, в том числе на 2024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256495,4 тысячи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14944,0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399,0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241152,4 тысячи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263165,5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-6670,1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6670,1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Камышинского сельского округа Федоровского района на 2024-2026 годы согласно приложениям 10, 11 и 12 соответственно, в том числе на 2024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73643,4 тысячи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8931,0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207,0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64505,4 тысячи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77591,3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-3947,9 тысячи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3947,9 тысячи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Коржинкольского сельского округа Федоровского района на 2024-2026 годы согласно приложениям 13, 14 и 15 соответственно, в том числе на 2024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27208,0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11324,0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15884,0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32205,7 тысячи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-4997,7 тысячи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4997,7 тысячи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Косаральского сельского округа Федоровского района на 2024-2026 годы согласно приложениям 16, 17 и 18 соответственно, в том числе на 2024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27887,0 тысяч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5397,0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66,0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22424,0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30179,8 тысячи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-2292,8 тысячи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2292,8 тысячи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Костряковского сельского округа Федоровского района на 2024-2026 годы согласно приложениям 19, 20 и 21 соответственно, в том числе на 2024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145193,0 тысяч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6500,0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138693,0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147473,6 тысячи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-2280,6 тысячи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2280,6 тысячи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Ленинского сельского округа Федоровского района на 2024-2026 годы согласно приложениям 22, 23 и 24 соответственно, в том числе на 2024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50330,7 тысячи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13938,0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36392,7 тысячи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61040,6 тысячи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-10709,9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10709,9 тысяч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села Новошумное Федоровского района на 2024-2026 годы согласно приложениям 25, 26 и 27 соответственно, в том числе на 2024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24064,0 тысяч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9090,0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14974,0 тысяч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28511,9 тысячи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-4447,9 тысячи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4447,9 тысячи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Первомайского сельского округа Федоровского района на 2024-2026 годы согласно приложениям 28, 29 и 30 соответственно, в том числе на 2024 год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162920,0 тысяч тенге, в том числе по: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8338,0 тысяч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82,0 тысяч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154500,0 тысяч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166583,6 тысячи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-3663,6 тысячи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3663,6 тысячи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Пешковского сельского округа Федоровского района на 2024-2026 годы согласно приложениям 31, 32 и 33 соответственно, в том числе на 2024 год в следующих объемах: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120770,0 тысяч тенге, в том числе по: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32701,0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88069,0 тысяч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136869,8 тысячи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-16099,8 тысячи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16099,8 тысячи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Федоровского сельского округа Федоровского района на 2024-2026 годы согласно приложениям 34, 35 и 36 соответственно, в том числе на 2024 год в следующих объемах: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681270,6 тысячи тенге, в том числе по: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99788,0 тысяч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581482,6 тысячи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729401,4 тысячи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-48130,8 тысячи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48130,8 тысячи тенге.";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185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Банновского сельского округа Федоровского района на 2024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194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Вишневого сельского округа Федоровского района на 2024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03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Воронежского сельского округа Федоровского района на 2024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12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Камышинского сельского округа Федоровского района на 2024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21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Коржинкольского сельского округа Федоровского района на 2024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30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Косаральского сельского округа Федоровского района на 2024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39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Костряковского сельского округа Федоровского района на 2024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48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Федоровского района на 2024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57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Новошумное Федоровского района на 2024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6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Федоровского района на 2024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75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Пешковского сельского округа Федоровского района на 2024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84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Федоровского района на 2024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