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c8fff" w14:textId="0ec8f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26 декабря 2023 года № 88 "О районном бюджете Федоровского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Федоровского района Костанайской области от 1 октября 2024 года № 138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Федоровский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районном бюджете Федоровского района на 2024-2026 годы" от 26 декабря 2023 года № 88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Федоровского района на 2024-2026 годы согласно приложениям 1, 2 и 3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8706028,9 тысячи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2641437,0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65657,2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16658,0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5982276,7 тысячи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8774967,9 тысячи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70277,0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116298,0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46021,0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31500,0 тысяч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31500,0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- 170716,0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170716,0 тысяч тенге.";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Федоровского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Исенгазин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октября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88</w:t>
            </w:r>
          </w:p>
        </w:tc>
      </w:tr>
    </w:tbl>
    <w:bookmarkStart w:name="z32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Федоровского района на 2024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  <w:bookmarkEnd w:id="18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8706028,9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2641437,0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707485,0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65657,2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5982276,7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5982274,5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5982274,5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8774967,9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1871407,4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278501,8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233847,8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233847,8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1591642,1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34263,7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34263,7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1496883,1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71822,8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49044,7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1376015,6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60495,3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55892,6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271628,6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189359,2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189359,2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67190,2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80896,4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80896,4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42186,4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1403836,5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310000,6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80995,5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76541,5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229005,1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189464,1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1093835,9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25428,5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1068407,4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1068407,4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572895,3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188796,9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188796,9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188796,9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138171,7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76456,3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61715,4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61715,4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167280,4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113954,4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98807,8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38931,5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сетей связи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38931,5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78646,3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60278,4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24217,1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36061,3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51110,8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94484,8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94484,8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94484,8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94484,8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2793331,7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2793331,7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2793331,7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2661845,7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410727,6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410727,6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61050,3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61050,3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61050,3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61050,3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1230436,3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1230436,3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1230436,3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769953,0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-170716,0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192839,5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192839,5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192839,5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192839,5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23897,5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23897,5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23897,5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23897,5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октября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88</w:t>
            </w:r>
          </w:p>
        </w:tc>
      </w:tr>
    </w:tbl>
    <w:bookmarkStart w:name="z4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Федоровского района на 2026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  <w:bookmarkEnd w:id="20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4080309,0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2930356,0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268213,0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 и Фонд поддержки инфраструктуры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1070781,0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1057710,0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40980309,0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403948,0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263992,0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969629,0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964629,0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964629,0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1484465,0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1484465,0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1484465,0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1274085,0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-42298,0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-42298,0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