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0955" w14:textId="10c0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7 февраля 2024 года № 99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Федоровского района в 2024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26 ноября 2024 года № 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Федоровского района в 2024 году" от 7 февраля 2024 года № 99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 № 9946) Федоровский районный маслихат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