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046" w14:textId="d6f5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29 августа 2024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c 01.09.2024.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23-1 Закона Республики Казахстан "О государственной статистике",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области государственной статистики согласно приложению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документационного обеспечения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сентября 2024 года и подлежит официальному опубликованию.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государственной статистики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без учета НДС,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Республиканский уровень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Региональный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первичных статистических данных, представленных территориальными органами статистики и респондентами, полученных при общегосударственных статистических наблюдениях и национальных переписях, и их хранение в электронном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информационно-статистических систем, регистров статистики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актуализация платформ баз данных и информационно-статистических систем, интернет-ресурса уполномоченного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статистической информации, не предусмотренной графиком распространения официальной статистической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цен произведено в зависимости от объема, характера и содержания услуг на республиканский уровень - услуги, оказываемые Центральным аппаратом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РГП "ИВЦ"), филиалом РГП "ИВЦ" в городе Алматы, и региональный уровень - услуги, оказываемые филиалами РГП "ИВЦ" по 14 областям, по городам Астана и Алматы.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"Формирование и актуализация информационно-статистических систем, баз данных и их платформ, регистров статистики, интернет-ресурса уполномоченного органа" и "Сопровождение информационно-статистических систем, регистров статистики уполномоченного органа" оказывает Центральный аппарат и филиал РГП "ИВЦ" в городе Алматы.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