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cf90" w14:textId="764c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"Интервьюирование в области государственной статистики"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9 октября 2024 года № 34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"Интервьюирование в области государственной статистики".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человеческих ресурсов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Бюро национальной статистики Агентства по стратегическому планированию и реформам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34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"Интервьюирование в области государственной статистики"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"Интервьюирование в области государственной статистики"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квалификациях".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определяет требования к уровню квалификации и компетентности, к содержанию, качеству и условиям труда, а также предназначен для формирования образовательных программ, в том числе для обучения персонала, разработки материалов для сертификации работников и выпускников организаций образования, решения широкого круга задач в организациях на работы по интервьюированию области государственной статистики.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применяется для использования пользователями: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работниками – для понимания предъявляемых требований к профессиональной деятельности в области государственной статистики, планирования своего профессионального развития и повышения квалификации, а также прогнозирования карьерного продвижения;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работодателями – для выработки единых требований к содержанию профессиональной деятельности в области государственной статистики, для обновления требований к квалификации работников, отвечающих современным потребностям рынка труда, формирования критериев при найме и аттестации персонала, а также составления программ повышения квалификации, развития, продвижения и ротации кадров;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образовательными и учебными заведениями – для определения целей и содержания образовательных программ подготовки специалистов в области государственной статистики, переподготовки и повышения квалификации руководителей и специалистов профильных направлений, развития системы профессиональной переподготовки и повышения квалификации преподавателей и экспертов в области государственной статистики;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организациями (органами), осуществляющими деятельность по сертификации и присвоению квалификации – для разработки оценочных материалов при сертификации персонала и выработки критериев квалификации работников по уровню соответствия;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государственными органами – для использования профессионального стандарта в качестве критериев для мониторинга и прогнозирования рынка труда.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настоящего профессионального стандарта организации могут разрабатывать для внутреннего применения корпоративные профессиональные стандарты на работников с уточнением уровня профессионального образования, перечня трудовых функций, знаний, умений и навыков с учетом особенностей организации производства, труда и управления, их ответственности.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используются следующие термины и определения: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интервьюирование – способ проведения опроса посредством компьютеризированной системы телефонного опроса и (или) при проведении личного опроса интервьюером;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отраслевая рамка квалификаций – структурированное описание уровней квалификаций, признаваемых в отрасли;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- способность применять знания и умения, позволяющая выполнять профессиональную задачу целиком;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профессия – род занятий, осуществляемый физическим лицом и требующий определенной квалификации для его выполнения;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должность – структурная единица работодателя, на которую возложен круг должностных полномочий и должностных обязанностей.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 должностей руководителей, специалистов и других служащих;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НКЗ – национальный классификатор занятий;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Бюро – Бюро национальной статистики Агентства по стратегическому планированию и реформам Республики Казахстан.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"Интервьюирование в области государственной статистики".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Деятельность в области статистики и социологии.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Профессиональная, научная и техническая деятельность: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Научные исследования и разработки;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72.2 Исследования и экспериментальные разработки в области общественных и гуманитарных наук;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72.20 Исследования и экспериментальные разработки в области общественных и гуманитарных наук;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72.20.1 Прикладные исследования в области общественных и гуманитарных наук, направленные на содействие развитию отечественных производств;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72.20.4 Междисциплинарные исследования и разработки в области экономического, бюджетного и стратегического планирования;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Государственное управление и оборона; обязательное социальное обеспечение: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Государственное управление и оборона; обязательное социальное обеспечение;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84.1 Государственное управление общего характера, социально-экономическое управление;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84.11 Государственное управление общего характера;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84.11.7 Деятельность в области статистики и социологии, деятельность статистических служб на разных уровнях, обеспечение функционирования и руководства социологическими службами;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84.12 Регулирование деятельности учреждений, обеспечивающих медицинское обслуживание, образование, культурное обслуживание и другие социальные услуги, кроме социального обеспечения;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84.13 Регулирование и содействие эффективному ведению экономической деятельности.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описывает основные функции и компетенции руководителя отдела и инструктора по подготовке и проведению национальных переписей, интервьюера по проведению общегосударственных статистических наблюдений и национальных переписей (далее – интервьюер по проведению статистических наблюдений).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профессиональном стандарте в характеристиках должностей специалистов предусматривается в пределах одной и той же должности без изменения ее наименования внутридолжностное квалификационное категорирование, которое устанавливается руководителем организации (предприятия) c учетом степени самостоятельности работника при выполнении должностных (функциональных) обязанностей, его ответственности за принимаемые решения, отношения к работе, эффективности и качества труда, а также профессиональных навыков, знаний и умений, опыта практической деятельности, определяемой стажем работы по специальности. Внутридолжностное квалификационное категорирование указаны в подуровнях карточек профессий специалистов.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профессиональный стандарт не включены производные должности: заместителей руководителей, старших, ведущих и главных специалистов, их обязанности, знания, умения и навыки определяются на основании базовых должностей и устанавливаются на основании штатных нормативов и расписаний в организации. Требования к необходимому стажу работы старших, ведущих и главных специалистов повышаются на 2-3 года по сравнению с предусмотренными для специалистов первой квалификационной категории.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требованиями к теоретическим и практическим знаниям, содержащимся в разделе "знания", работники должны знать: порядок внутреннего трудового распорядка, порядок и нормы по безопасности и охране труда, экологической, промышленной безопасности, санитарно-эпидемиологические требования, порядок рациональной организации и содержания рабочего места.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интервьюер по проведению статистических наблюдений – 4-6 уровни (подуровни: без категории, 1, 2 и высшей категории) квалификации по ОРК;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 по подготовке и проведению национальных переписей – 4-6 уровень (подуровни: без категории, 1, 2 и высшей категории) квалификации по ОРК;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по подготовке и проведению национальных переписей – 8.3-1 (высшее образование и опыт) уровень квалификации по ОРК.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Карточка профессии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"Интервьюер по проведению статистических наблюдений"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наименования занятия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4314-1-002 Интервьюер по проведению статистических наблюдений (обследований)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 по проведению статистических наблюдений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без категории;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1 категории.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среднее техническое и профессиональное (среднее специальное, среднее профессиональное) образование по соответствующей специальности и стаж работы в должности интервьюера первой категории не менее 3 лет или стаж работы по специальности не менее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первой категории: среднее техническое и профессиональное (среднее специальное, среднее профессиональное) образование по соответствующей специальности и стаж работы в должности интервьюера для проведения статистических наблюдений (обследований) второй категории не менее 2 лет или стаж работы по специальности не менее 4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среднее техническое и профессиональное (среднее специальное, среднее профессиональное) образование по соответствующей специальности и стаж работы в должности интервьюера по проведению статистических наблюдений (обследований) без категории не менее 1 года или стаж работы по специальности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категории: среднее техническое и профессиональное (среднее специальное, среднее профессиональное) образование по соответствующей специальности, без предъявления требований к стажу работы (квалификационный справочник должностей руководителей, специалистов и других служащих).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 специальности: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Социальные науки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Естественные науки, математика и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Здравоохранение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Гигиена и охрана труда на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Службы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среднее техническое и профессиональное образование по соответствующей специальности,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среднее техническое и профессиональное образование по соответствующей специальности и стаж работы в должности интервьюера по проведению статистических наблюдений (обследований) без категории не менее 1 года или стаж работы по специальности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среднее техническое и профессиональное образование по соответствующей специальности и стаж работы в должности интервьюера для проведения статистических наблюдений (обследований) второй категории не менее 2 лет или стаж работы по специальности не менее 4 лет.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2120-3-010 Статистик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опроса респондентов и домашних хозяйств при проведении общегосударственных статистических наблюдений и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проведению статистических наблюдений.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кодировки, ввода и контроля качества заполнения первичных статистических данных в программное обеспечение посредством планшета, интернет-ресурса или бумажных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 качества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статистических наблюдений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методических и инструктивных документов, методологического и статистического инструментария, регламентирующих проведение статистических наблюдений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программы и методики статистического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необходимой документации, бланков и оборудования для проведения 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инструкциями по заполнению анкет и опросных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методологической и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Находить необходимую информацию из доступных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цифровые ресурсы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адреса домашних хозяйств согласно списку, подготовленному сотрудниками территориальных подразделений Бюро.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Устанавливать даты посещений в определенные дни и сообщать курирующим сотрудникам территориальных подразделений Бюро.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государственной статистики, формы и методы статистических наблюдений в пределах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Статистические формы и переписные листы, методики опроса и базовые навыки интервьюирования.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первичного статистического наблюдения и (или) проведение агитационно-разъяснительной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Налаживать контакт с респондентами и (или) домашними хозяйствами.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Излагать основные сведения о статистическом наблюдении.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Разъяснять необходимость участия в статистических наблюдениях.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Конструктивно отвечать на вопросы респондентов и (или) домашних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Профессионально вести беседу, производить опрос.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Иметь навыки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Составлять списки и отчеты,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государственной статистики, формы и методы статистических наблюдений в пределах компетенций.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статистических наблюдений, их цели и задачи.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Сроки представления статистических форм, утверждаемые уполномоченным органом в области государственной статистики в соответствии с Законом Республики Казахстан "О государственной статистике".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 (далее – Положение).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Языковые знания (структура, грамматика, лексика).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статистических наблюдений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 сбор статистических форм и (или) переписных листов, проведение опроса респондентов и (или) домашних хозяйств по утвержденным статистическим формам и (или) переписным листам, а также сбор данных посредством планшета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Учитывать особенности респондентов и (или) домашних хозяйств, вести интервью с одновременным ведением записей.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Разъяснять необходимость участия в статистических наблюдениях.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контакт, тактичное ведение беседы.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Интервьюировать респондентов в соответствии с требованиями программы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Корректорно заполнять анкеты и опросные листы на основе ответов респондентов.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Сохранять конфиденциальность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Адаптировать стиль общения под респондентов.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Проводить контрольные обходы респондентов.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Казахстан, в области государственной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опроса и базовых навыков интервьюирования.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сбора материалов статистических наблюдений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Разъяснять цели статистических наблюдений и консультировать респондентов и (или) домашних хозяйств при заполнении статистических форм и (или) переписных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Понимать и правильно интерпретировать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исчерпывающие версии ответов.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Интервьюировать респондентов в соответствии с требованиями программы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Объяснять респондентам цели исследования и важности участия.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Корректно заполнять анкеты и опросные листы на основе ответов респондентов.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Обеспечить конфиденциальность собранной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Содержание статистических форм и (или) переписных листов и инструкций по их заполнению.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исправления и корректировки зафиксированных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посещение респондентов и (или) домашних хозяйств для корректировки выявленных недостатков и уточнения материалов статистических наблюдений по дополнительным вопросам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Формулировать и разъяснять цель повторного посещения.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Задавать дополнительные и уточняющие вопросы, контрольные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исчерпывающие версии ответов.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Вносить исправления и корректировки.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Обеспечить конфиденциальность собранной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Методы опроса и базовых навыков интервьюирования.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Трудовая функция 3: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кодировки, ввода и контроля качества заполнения первичных статистических данных в программное обеспечение посредством планшета, интернет-ресурса или бумажных носителей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Проведение арифметико-логического контроля первичных статистических данных, полученных от респондентов и (или) домашних хозяйств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качественные и количественные критерии для арифметико-логического контроля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содержание и объем первичных статистических данных, требующих уточнения.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корректность арифметических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Следить за тем, чтобы данные были логически взаимосвязаны.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Проверять последовательность ответов.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Идентифицировать данные, которые выходят за рамки нормальных или ожидаемых значений.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Выявлять пропущенные данные и при необходимости запрашивать у респондента дополнительную информацию для уточнения ответов.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Способы, процедуры логического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общения и проверки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Обучение на типичных ошибках.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Подготовка первичных статистических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Вносить коды и первичные статистические данные в статистические формы и (или) переписные листы.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Экспортировать заполненные статистические формы и (или) переписные листы.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описи и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цифровые ресурсы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Сроки представления статистических форм и инструкций по их заполнению, утверждаемые уполномоченным органом в области государственной статистики.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Контроль качества данных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данных на соответствие заданным критериям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Задавать уточняющие вопросы, если данные кажутся подозрительными, а также объяснять респондентам необходимость корректных ответов.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несоответствия в ответах и ошибки и уметь корректно вносить изменения (при необходимости связываться с респондентами для уточнения).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решения: нужно ли вернуться к респонденту для уточнения, каким образом лучше всего исправить ошибку и как продолжить процесс сбора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Документировать ошибки и отклонения, составлять отчеты по качеству собранных данных и передавать их ответственным лицам.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цели и задачи исследования, методики выборки, а также требования к качеству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Понимать структуру статистических форм и (или) переписных листов и правил их заполнения (вопросы, блоки, логические последовательности) позволяет интервьюеру быстро выявлять ошибки или неточности в ответах.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Понимать, как различные переменные и данные должны соотноситься друг с другом.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Проверять данные на логические и арифметические ошибки.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требованиями конфиденциальности и этическими нормами при работе с личными данными респондентов, чтобы обеспечить безопасность и доверие.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к деталям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и письменная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этическим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 по проведению статистических наблюдений.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"Интервьюер по проведению статистических наблюдений"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наименования занятия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4314-1-002 Интервьюер по проведению статистических наблюдений (обследований)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 по проведению статистических наблюдений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- высшей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среднее техническое и профессиональное (среднее специальное, среднее профессиональное) образование по соответствующей специальности и стаж работы в должности интервьюера первой категории не менее 3 лет или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 специальности: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Естественные науки, математика и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Здравоохранение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Гигиена и охрана труда на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Службы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послесреднее профессиональное образование по соответствующей специальности и стаж работы в должности интервьюера первой категории не менее 3 лет или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2120-3-010 Статистик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опроса респондентов и домашних хозяйств при проведении общегосударственных статистических наблюдений и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проведению статистических наблюдений.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кодировки, ввода и контроля качества заполнения первичных статистических данных в программное обеспечение посредством планшета, интернет-ресурса или бумажных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 качества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программы и методики статистического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необходимой документации, бланков и оборудования для проведения 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инструкциями по заполнению анкет и опросных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методологической и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Находить необходимую информацию из доступных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цифровые ресурсы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статистических наблюдений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методических и инструктивных документов, методологического и статистического инструментария, регламентирующих проведение статистических наблюдений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Определять адреса домашних хозяйств согласно списку, подготовленному сотрудниками территориальных подразделений Бюро.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Устанавливать даты посещений в определенные дни и сообщать курирующим сотрудникам территориальных подразделений Бюро.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государственной статистики, формы и методы статистических наблюдений в пределах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Статистические формы и переписные листы, методики опроса и базовые навыки интервьюирования.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первичного статистического наблюдения и (или) проведение агитационно-разъяснительной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Налаживать контакт с респондентами и (или) домашними хозяйствами.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Излагать основные сведения о статистическом наблюдении.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Разъяснять необходимость участия в статистических наблюдениях.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Конструктивно отвечать на вопросы респондентов и (или) домашних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Профессионально вести беседу, производить опрос.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Иметь навыки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Составлять списки и отчеты,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государственной статистики, формы и методы статистических наблюдений в пределах компетенций.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статистических наблюдений, их цели и задачи.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Сроки представления статистических форм, утверждаемые уполномоченным органом в области государственной статистики в соответствии с Законом Республики Казахстан "О государственной статистике".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Языковые знания (структура, грамматика, лексика).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статистических наблюдений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 сбор статистических форм и (или) переписных листов, проведение опроса респондентов и (или) домашних хозяйств по утвержденным статистическим формам и (или) переписным листам, а также сбор данных посредством планшета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Учитывать особенности респондентов и (или) домашних хозяйств, вести интервью с одновременным ведением записей.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Разъяснять необходимость участия в статистических наблюдениях.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контакт, тактичное ведение беседы.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Интервьюировать респондентов в соответствии с требованиями программы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Корректорно заполнять анкеты и опросные листы на основе ответов респондентов.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Сохранять конфиденциальность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Адаптировать стиль общения под респондентов.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Проводить контрольные обходы респондентов.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Казахстан, в области государственной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опроса и базовых навыков интервьюирования.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сбора материалов статистических наблюдений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Разъяснять цели статистических наблюдений и консультировать респондентов и (или) домашних хозяйств при заполнении статистических форм и (или) переписных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Понимать и правильно интерпретировать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исчерпывающие версии ответов.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Интервьюировать респондентов в соответствии с требованиями программы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Объяснять респондентам цели исследования и важности участия.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Корректно заполнять анкеты и опросные листы на основе ответов респондентов.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Обеспечить конфиденциальность собранной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Содержание статистических форм и (или) переписных листов и инструкций по их заполнению.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исправления и корректировки зафиксированных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посещение респондентов и (или) домашних хозяйств для корректировки выявленных недостатков и уточнения материалов статистических наблюдений по дополнительным вопросам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Формулировать и разъяснять цель повторного посещения.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Задавать дополнительные и уточняющие вопросы, контрольные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исчерпывающие версии ответов.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Вносить исправления и корректировки.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Обеспечить конфиденциальность собранной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Методы опроса и базовых навыков интервьюирования.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Трудовая функция 3: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кодировки, ввода и контроля качества заполнения первичных статистических данных в программное обеспечение посредством планшета, интернет-ресурса или бумажных носителей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Проведение арифметико-логического контроля первичных статистических данных, полученных от респондентов и (или) домашних хозяйств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качественные и количественные критерии для арифметико-логического контроля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содержание и объем первичных статистических данных, требующих уточнения.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корректность арифметических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Следить за тем, чтобы данные были логически взаимосвязаны.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Проверять последовательность ответов.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Идентифицировать данные, которые выходят за рамки нормальных или ожидаемых значений.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Выявлять пропущенные данные и при необходимости запрашивать у респондента дополнительную информацию для уточнения ответов.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Способы, процедуры логического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общения и проверки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Обучение на типичных ошибках.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Подготовка первичных статистических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Вносить коды и первичные статистические данные в статистические формы и (или) переписные листы.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Экспортировать заполненные статистические формы и (или) переписные листы.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описи и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цифровые ресурсы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Сроки представления статистических форм и инструкций по их заполнению, утверждаемые уполномоченным органом в области государственной статистики.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Контроль качества данных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данных на соответствие заданным критериям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Задавать уточняющие вопросы, если данные кажутся подозрительными, а также объяснять респондентам необходимость корректных ответов.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несоответствия в ответах и ошибки и уметь корректно вносить изменения (при необходимости связываться с респондентами для уточнения).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решения: нужно ли вернуться к респонденту для уточнения, каким образом лучше всего исправить ошибку и как продолжить процесс сбора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Документировать ошибки и отклонения, составлять отчеты по качеству собранных данных и передавать их ответственным лицам.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цели и задачи исследования, методики выборки, а также требования к качеству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Понимать структуру статистических форм и (или) переписных листов и правил их заполнения (вопросы, блоки, логические последовательности) позволяет интервьюеру быстро выявлять ошибки или неточности в ответах.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Понимать, как различные переменные и данные должны соотноситься друг с другом.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Проверять данные на логические и арифметические ошибки.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требованиями конфиденциальности и этическими нормами при работе с личными данными респондентов, чтобы обеспечить безопасность и доверие.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к деталям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и письменная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этическим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 по проведению статистических наблюдений.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"Интервьюер по проведению статистических наблюдений"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наименования занятия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4314-1-002 Интервьюер по проведению статистических наблюдений (обследований)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 по проведению статистических наблюдений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без категории;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– 1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- высшей категории.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(или послевузовское) образование по соответствующей специальности и стаж работы в должности интервьюера по проведению статистических наблюдений (обследований) первой категории не менее 3 лет или стаж работы по специальности не менее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(или послевузовское) образование по соответствующей специальности и стаж работы в должности интервьюера по проведению статистических наблюдений (обследований) второй категории не менее 2 лет или стаж работы по специальности не менее 4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высшее (или послевузовское) образование по соответствующей специальности и стаж работы в должности интервьюера по проведению статистических наблюдений (обследований) без категории не менее 1 года или стаж работы по специальности не менее 3 лет;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(или послевузовское) образование по соответствующей специальности,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 образование по специальности: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6B03 Социальные науки, журналистика и 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6B04 Бизнес, управление и право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Естественные науки, математика и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Здравоохранение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Гигиена и охрана труда на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Службы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высшее профессиональное образование по соответствующей специальности,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профессиональное образование по соответствующей специальности и стаж работы в должности интервьюера по проведению статистических наблюдений (обследований) без категории не менее 1 года или стаж работы по специальности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профессиональное образование по соответствующей специальности и стаж работы в должности интервьюера по проведению статистических наблюдений (обследований) второй категории не менее 2 лет или стаж работы по специальности не менее 4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высшее профессиональное образование по соответствующей специальности и стаж работы в должности интервьюера по проведению статистических наблюдений (обследований) первой категории не менее 3 лет или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2120-3-010 Статистик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опроса респондентов и домашних хозяйств при проведении общегосударственных статистических наблюдений и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проведению статистических наблюдений.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кодировки, ввода и контроля качества заполнения первичных статистических данных в программное обеспечение посредством планшета, интернет-ресурса или бумажных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 качества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статистических наблюдений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методических и инструктивных документов, методологического и статистического инструментария, регламентирующих проведение статистических наблюдений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программы и методики статистического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необходимой документации, бланков и оборудования для проведения 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инструкциями по заполнению анкет и опросных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методологической и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Находить необходимую информацию из доступных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цифровые ресурсы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адреса домашних хозяйств согласно списку, подготовленному сотрудниками территориальных подразделений Бюро.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Устанавливать даты посещений в определенные дни и сообщать курирующим сотрудникам территориальных подразделений Бюро.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государственной статистики, формы и методы статистических наблюдений в пределах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Статистические формы и переписные листы, методики опроса и базовые навыки интервьюирования.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первичного статистического наблюдения и (или) проведение агитационно-разъяснительной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Налаживать контакт с респондентами и (или) домашними хозяйствами.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Излагать основные сведения о статистическом наблюдении.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Разъяснять необходимость участия в статистических наблюдениях.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Конструктивно отвечать на вопросы респондентов и (или) домашних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Профессионально вести беседу, производить опрос.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Иметь навыки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Составлять списки и отчеты,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государственной статистики, формы и методы статистических наблюдений в пределах компетенций.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статистических наблюдений, их цели и задачи.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Сроки представления статистических форм, утверждаемые уполномоченным органом в области государственной статистики в соответствии с Законом Республики Казахстан "О государственной статистике".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Языковые знания (структура, грамматика, лексика).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статистических наблюдений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 сбор статистических форм и (или) переписных листов, проведение опроса респондентов и (или) домашних хозяйств по утвержденным статистическим формам и (или) переписным листам, а также сбор данных посредством планшета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Учитывать особенности респондентов и (или) домашних хозяйств, вести интервью с одновременным ведением записей.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Разъяснять необходимость участия в статистических наблюдениях.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контакт, тактичное ведение беседы.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Интервьюировать респондентов в соответствии с требованиями программы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Корректорно заполнять анкеты и опросные листы на основе ответов респондентов.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Сохранять конфиденциальность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Адаптировать стиль общения под респондентов.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Проводить контрольные обходы респондентов.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Казахстан, в области государственной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опроса и базовых навыков интервьюирования.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сбора материалов статистических наблюдений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Разъяснять цели статистических наблюдений и консультировать респондентов и (или) домашних хозяйств при заполнении статистических форм и (или) переписных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Понимать и правильно интерпретировать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исчерпывающие версии ответов.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Интервьюировать респондентов в соответствии с требованиями программы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Объяснять респондентам цели исследования и важности участия.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Корректно заполнять анкеты и опросные листы на основе ответов респондентов.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Обеспечить конфиденциальность собранной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Содержание статистических форм и (или) переписных листов и инструкций по их заполнению.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исправления и корректировки зафиксированных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посещение респондентов и (или) домашних хозяйств для корректировки выявленных недостатков и уточнения материалов статистических наблюдений по дополнительным вопросам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Формулировать и разъяснять цель повторного посещения.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Задавать дополнительные и уточняющие вопросы, контрольные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исчерпывающие версии ответов.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Вносить исправления и корректировки.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Обеспечить конфиденциальность собранной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Методы опроса и базовых навыков интервьюирования.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Трудовая функция 3: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кодировки, ввода и контроля качества заполнения первичных статистических данных в программное обеспечение посредством планшета, интернет-ресурса или бумажных носителей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Проведение арифметико-логического контроля первичных статистических данных, полученных от респондентов и (или) домашних хозяйств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качественные и количественные критерии для арифметико-логического контроля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содержание и объем первичных статистических данных, требующих уточнения.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корректность арифметических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Следить за тем, чтобы данные были логически взаимосвязаны.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Проверять последовательность ответов.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Идентифицировать данные, которые выходят за рамки нормальных или ожидаемых значений.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Выявлять пропущенные данные и при необходимости запрашивать у респондента дополнительную информацию для уточнения ответов.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Способы, процедуры логического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общения и проверки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Обучение на типичных ошибках.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Подготовка первичных статистических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Вносить коды и первичные статистические данные в статистические формы и (или) переписные листы.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Экспортировать заполненные статистические формы и (или) переписные листы.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описи и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цифровые ресурсы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Сроки представления статистических форм и инструкций по их заполнению, утверждаемые уполномоченным органом в области государственной статистики.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Контроль качества данных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данных на соответствие заданным критериям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Задавать уточняющие вопросы, если данные кажутся подозрительными, а также объяснять респондентам необходимость корректных ответов.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несоответствия в ответах и ошибки и уметь корректно вносить изменения (при необходимости связываться с респондентами для уточнения).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решения: нужно ли вернуться к респонденту для уточнения, каким образом лучше всего исправить ошибку и как продолжить процесс сбора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Документировать ошибки и отклонения, составлять отчеты по качеству собранных данных и передавать их ответственным лицам.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цели и задачи исследования, методики выборки, а также требования к качеству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Понимать структуру статистических форм и (или) переписных листов и правил их заполнения (вопросы, блоки, логические последовательности) позволяет интервьюеру быстро выявлять ошибки или неточности в ответах.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Понимать, как различные переменные и данные должны соотноситься друг с другом.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Проверять данные на логические и арифметические ошибки.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требованиями конфиденциальности и этическими нормами при работе с личными данными респондентов, чтобы обеспечить безопасность и доверие.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к деталям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и письменная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этическим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"Инструктор по подготовке и проведению национальных переписей"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группы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наименования занятия: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4314-1-004 (*новое НКЗ)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без категории;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– 1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- высшей категории.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среднее техническое и профессиональное (среднее специальное, среднее профессиональное) или высшее (или послевузовское) образование по соответствующей специальности и стаж работы в должности интервьюера первой категории не менее 3 лет или стаж работы по специальности не менее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первой категории: среднее техническое и профессиональное (среднее специальное, среднее профессиональное) или высшее (или послевузовское) образование по соответствующей специальности и стаж работы в должности интервьюера для проведения статистических наблюдений (обследований) второй категории не менее 2 лет или стаж работы по специальности не менее 4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среднее техническое и профессиональное (среднее специальное, среднее профессиональное) или высшее (или послевузовское) образование по соответствующей специальности и стаж работы в должности интервьюера по проведению статистических наблюдений (обследований) без категории не менее 1 года или стаж работы по специальности не менее 3 лет;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среднее техническое и профессиональное (среднее специальное, среднее профессиональное) или высшее (или послевузовское) образование по соответствующей специальности, без предъявления требований к стажу работы.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(типовые квалификационные характеристики должностей руководителей и специалистов организаций в сфере государственной статистической деятельности (приказ Министра национальной экономики Республики Казахстан от 3 марта 2018 года № 92. Зарегистрирован в Министерстве юстиции Республики Казахстан 19 марта 2018 года № 16626).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 глава 3, § 1, пункты 22 и 23.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 специальности: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Социальные науки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Естественные науки, математика и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Здравоохранение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Гигиена и охрана труда на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Службы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опыту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среднее техническое и профессиональное образование по соответствующей специальности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среднее техническое и профессиональное по соответствующей специальности и стаж работы в должности интервьюера по проведению статистических наблюдений (обследований) без категории не менее 1 года или стаж работы по специальности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категории: среднее техническое и профессиональное образование по соответствующей специальности и стаж работы в должности интервьюера для проведения статистических наблюдений (обследований) второй категории не менее 2 лет или стаж работы по специальности не менее 4 лет.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4314-1-002 Интервьюер по проведению статистических наблюдений (обследований)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2120-3-014 Статистик по опросу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подбор и обучение интервьюеров сбору первичных статистических данных, контроль качества работы интервьюеров при проведении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трудовых функций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участие в проведении национальных переписей.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Поиск, подбор и обучение интервьюеров сбору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качества работы интервьюеров при проведении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Составление отчетности по итогам национальных переписей.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обучения и инструктажей интервьюеров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за ходом национальных переписей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участие в проведении национальных переписей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1. Организация проведения национальных переписей путем распределения трудовых ресурсов и времени опроса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подготовительные мероприятия по организации массово-разъяснительной работы для проведения переписи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детальный план национальных переписей, включая установление сроков для различных этапов.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организационный и календарный планы работ по проведению переписи, выполнение мероприятий по повышению их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цифровые ресурсы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Выстраивать взаимоотношения со всеми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Уметь быстро реагировать на возникающие проблемы и корректировать процессы в реальном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актуализацию картографического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Осуществлять выполнение подготовительных мероприятий по организации массово-разъяснительной работы по проведению национальных переписей.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Организовывать освещение проведения национальных переписей в средствах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Получать первичные статистические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Вносить предложения по улучшению процесса организации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Сохранять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первичных статистических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с первичными статистическими данными.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организации процесса сбора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правовые акты Республики Казахстан по вопросам проведения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Языковые знания (грамматика, лексика).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Навыки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Процесс ввода первичных статистических данных посредством цифровых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9. Процедуры контроля качества полученных первичных статистических данных.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национальных переписей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Планировать, организовывать и контролировать этапы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эффективные графики проведения опросов для эффективности сбора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Получать первичные статистические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переписи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Сохранять конфиденциальность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Анализировать статистические данные.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Республики Казахстан в области национальной переписи.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Методологические и инструктивные документы по организации и проведению статистических наблюдений.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Языковые знания (грамматика, лексика).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подбор и обучение интервьюеров сбору первичных статистических данных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подбор интервьюеров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Оценить кандидатов на роль интервьюеров, исходя из их личных качеств, опыта и умения работать с людьми.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Заключать договоры возмездного оказания услуг с временным переписным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Доносить информацию и мотивировать команду интервьюеров.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Выступать перед аудиторией, четко излагать мысли и удерживать внимание.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Решать проблемы и конфликты, которые могут возникнуть во время переписи, как между интервьюерами, так и с населением.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результаты набора интервьюеров, эффективность их работы, а также качество и полноту собранных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Поддерживать высокий уровень вовлеченности интервьюеров, поощрять за достижения и помогать справляться с трудностями.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целевые группы потенциальных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поисковые системы, каналы коммуникаций и проводить соответствующие мероприятия с целью привлечения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Выстраивать взаимоотношения с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собеседования с кандидатами.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Получать, обрабатывать и передавать информацию в письменном виде.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государственной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Квалификационные требования к должностям, включая личностные и профессиональные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Целевые группы потенциальных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поисковых систем и их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каналов коммуникации с потенциальными кандидатами и их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мероприятий для привлечения потенциальных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привлечения лиц в качестве интервьюера.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Языковые знания (грамматика, лексика).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Навыки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интервьюеров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Умения: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взаимоотношения с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проводить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Находить необходимую информацию из доступных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учебные материалы для интервьюеров, включая программы обучения, инструкции и методические рекомендации.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Объяснять материал ясно и убедительно, используя простой и понятный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Обучать правильному заполнению форм и ведению статистики.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государственной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Базовые навыки интервьюирования.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Методологические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инструктивные документы по организации и проведению статистических наблюдений по организации и проведению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с инструкторами-контролерами и интервьюерами по вопросам сбора и вводу первичных статистических данных в базу данных переписи посредством цифровых ресурсов или бумажных носителей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Предоставлять необходимую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Работать с методологическими и инструктивными документами.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Предоставлять обратную связь обучающимся.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Давать рекомендации по достижению запланированных результатов и постоянному улучшению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процесса сбора и ввода первичных статистических данных в базу данных посредством планшета, интернет - ресурса или бумажных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мониторинг хода переписи и внесение корректив в процессе при необходимости.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Контроль качества работы интервьюеров при проведении национальных переписей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мониторинг качества работы интервьюеров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качество собранных первичных статистических данных и их введение посредством персонального компьютера, планшета, интернет- ресурса.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тестирование и апробацию мобильного приложения "Сбор данных для районирования".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Обучать правильному заполнению форм и ведению статистики.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и сроки проведения национальных переписей, утвержденные приказом Председателя Агентства по стратегическому планированию и реформам Республики Казахстан от 20 июня 2023 года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Контролировать полноту заполнения переписных листов, охвата и достоверности полученных первичных статистических данных посредством контрольного обзвона и (или) обхода респондентов.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описи и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цифровые ресурсы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Сохранять конфиденциальность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статистические данные.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качества работы интервьюеров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Принимать участие в проведении национальных переписей.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Координировать и обеспечивать работу интервьюеров.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полноту охвата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Оказывать консультативную помощь по заполнению переписных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Принимать участие в составлении организационного и календарного планов работ проведения национальных переписей, в выполнении мероприятий по повышению их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Осуществлять проверку правильности полученных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Контролировать процесс обеспечения достоверности и своевременности предоставления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Соблюдать принцип конфиденциальности полученных информационных и отчетных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и сроки проведения национальных переписей, утвержденные приказом Председателя Агентства по стратегическому планированию и реформам Республики Казахстан от 20 июня 2023 года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отчетности по итогам национальных переписей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обработка данных по итогам национальных переписей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Консультирование переписного персонала.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Проверка качества собранных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Взаимодействие с местными государственными органами и другими участниками переписи.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Актуализация полученных данных переписи с имеющимися статистическими данными регистров населения и жилищного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описи и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цифровые ресурсы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Сохранять конфиденциальность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Анализировать статистические данные.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и сроки проведения национальных переписей, утвержденные приказом Председателя Агентства по стратегическому планированию и реформам Республики Казахстан от 20 июня 2023 года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отчетности по итогам национальных переписей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информационной поддержки населению.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 с отчетной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 и улучшение процессов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Контроль за соблюдением методик сбора данных и правильным использованием инструкций.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Координация процессов обработки собранных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и сроки проведения национальных переписей, утвержденные приказом Председателя Агентства по стратегическому планированию и реформам Республики Казахстан от 20 июня 2023 года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взаимоотношений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и письменная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этическим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"Инструктор по подготовке и проведению национальных переписей"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группы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наименования занятия: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4314-1-004 (*новое НКЗ)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-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среднее техническое и профессиональное (среднее специальное, среднее профессиональное) или высшее (или послевузовское) образование по соответствующей специальности и стаж работы в должности интервьюера первой категории не менее 3 лет или стаж работы по специальности не менее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(типовые квалификационные характеристики должностей руководителей и специалистов организаций в сфере государственной статистической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 марта 2018 года № 92. Зарегистрирован в Министерстве юстиции Республики Казахстан 19 марта 2018 года № 16626).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 глава 3, § 1, пункты 22 и 23.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 специальности: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6B03 Социальные науки, журналистика и 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6B04 Бизнес, управление и право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Естественные науки, математика и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Здравоохранение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Гигиена и охрана труда на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Службы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опыту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послесреднее образование по соответствующей специальности и стаж работы в должности интервьюера первой категории не менее 3 лет или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4314-1-002 Интервьюер по проведению статистических наблюдений (обследований)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2120-3-014 Статистик по опросу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подбор и обучение интервьюеров сбору первичных статистических данных, контроль качества работы интервьюеров при проведении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трудовых функций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участие в проведении национальных переписей.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Поиск, подбор и обучение интервьюеров сбору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качества работы интервьюеров при проведении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Составление отчетности по итогам национальных переписей.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обучения и инструктажей интервьюеров.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за ходом национальных переписей.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участие в проведении национальных переписей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1. Организация проведения национальных переписей путем распределения трудовых ресурсов и времени опроса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подготовительные мероприятия по организации массово-разъяснительной работы для проведения переписи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детальный план национальных переписей, включая установление сроков для различных этапов.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организационный и календарный планы работ по проведению переписи, выполнение мероприятий по повышению их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цифровые ресурсы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Выстраивать взаимоотношения со всеми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Уметь быстро реагировать на возникающие проблемы и корректировать процессы в реальном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актуализацию картографического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Осуществлять выполнение подготовительных мероприятий по организации массово-разъяснительной работы по проведению национальных переписей.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Организовывать освещение проведения национальных переписей в средствах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Получать первичные статистические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Вносить предложения по улучшению процесса организации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Сохранять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первичных статистических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работы с первичными статистическими данными.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организации процесса сбора первичных статистических данных.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правовые акты Республики Казахстан по вопросам проведения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организации труда и управления, трудового законодательства, правила внутреннего трудового распорядка, требования безопасности и охраны труда, производственной санитарии,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Языковые знания (грамматика, лексика).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Навыки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Процесс ввода первичных статистических данных посредством цифровых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9. Процедуры контроля качества полученных первичных статистических данных.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национальных переписей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Планировать, организовывать и контролировать этапы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эффективные графики проведения опросов для эффективности сбора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Получать первичные статистические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переписи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Сохранять конфиденциальность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Анализировать первичные статистические данные.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государственной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Языковые знания (грамматика, лексика).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Оценить кандидатов на роль интервьюеров, исходя из их личных качеств, опыта и умения работать с людьми.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подбор и обучение интервьюеров сбору первичных статистических данных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подбор интервьюеров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Заключать договоры возмездного оказания услуг с временным переписным персоналом.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Доносить информацию и мотивировать команду интервьюеров.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Выступать перед аудиторией, четко излагать мысли и удерживать внимание.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Решать проблемы и конфликты, которые могут возникнуть во время переписи, как между интервьюерами, так и с населением.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результаты набора интервьюеров, эффективность их работы, а также качество и полноту собранных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Поддерживать высокий уровень вовлеченности интервьюеров, поощрять за достижения и помогать справляться с трудностями.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целевые группы потенциальных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поисковые системы, каналы коммуникаций и проводить соответствующие мероприятия с целью привлечения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Выстраивать взаимоотношения с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собеседования с кандидатами,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Получать, обрабатывать и передавать информацию в письменном виде.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государственной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Квалификационные требования к должностям, включая личностные и профессиональные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Целевые группы потенциальных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поисковых систем и их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каналов коммуникации с потенциальными кандидатами и их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мероприятий для привлечения потенциальных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привлечения лиц в качестве интервьюера.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Языковые знания (грамматика, лексика).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Навыки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Производственная санитария.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Порядок пожарной безопасности.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интервьюеров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взаимоотношения с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проводить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Находить необходимую информацию из доступных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учебные материалы для интервьюеров, включая программы обучения, инструкции и методические рекомендации.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Объяснять материал ясно и убедительно, используя простой и понятный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Обучать правильному заполнению форм и ведению статистики.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государственной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Базовые навыки интервьюирования.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 по организации и проведению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с инструкторами-контролерами и интервьюерами по вопросам сбора и вводу первичных статистических данных в базу данных переписи посредством цифровых ресурсов или бумажных носителей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Умения: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Предоставлять необходимую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Работать с методологическими и инструктивными документами.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Предоставлять обратную связь обучающимся.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Давать рекомендации по достижению запланированных результатов и постоянному улучшению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процесса сбора и ввода первичных статистических данных в базу данных посредством планшета, интернет - ресурса или бумажных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Контроль качества работы интервьюеров при проведении национальных переписей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мониторинг качества работы интервьюеров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мониторинг хода переписи и внесение корректив в процессе при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качество собранных первичных статистических данных и их введение посредством персонального компьютера, планшета, интернет- ресурса.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тестирование и апробацию мобильного приложения "Сбор данных для районирования".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Обучать правильному заполнению форм и ведению статистики.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и сроки проведения национальных переписей, утвержденные приказом Председателя Агентства по стратегическому планированию и реформам Республики Казахстан от 20 июня 2023 года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качества работы интервьюеров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Контролировать полноту заполнения переписных листов, охвата и достоверности полученных первичных статистических данных посредством контрольного обзвона и (или) обхода респондентов.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описи и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цифровые ресурсы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Сохранять конфиденциальность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первичные статистические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Принимать участие в проведении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Координировать и обеспечивать работу интервьюеров.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Обеспечивать полноту охвата национальных переписей.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Оказывать консультативную помощь по заполнению переписных листов.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Принимать участие в составлении организационного и календарного планов работ проведения национальных переписей, в выполнении мероприятий по повышению их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Осуществлять проверку правильности полученных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Контролировать процесс обеспечения достоверности и своевременности предоставления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Соблюдать принцип конфиденциальности полученных информационных и отчетных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и сроки проведения национальных переписей, утвержденные приказом Председателя Агентства по стратегическому планированию и реформам Республики Казахстан от 20 июня 2023 года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отчетности по итогам национальных переписей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обработка данных по итогам национальных переписей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Консультирование переписного персонала.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качества собранных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Взаимодействие с местными государственными органами и другими участниками переписи.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Актуализация полученных данных переписи с имеющимися первичными статистическими данными регистров населения и жилищного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описи и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цифровые ресурсы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Сохранять конфиденциальность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Анализировать статистические данные.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и сроки проведения национальных переписей, утвержденные приказом Председателя Агентства по стратегическому планированию и реформам Республики Казахстан от 20 июня 2023 года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отчетности по итогам национальных переписей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информационной поддержки населению.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 с отчетной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 и улучшение процессов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Контроль за соблюдением методик сбора данных и правильным использованием инструкций.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Координация процессов обработки собранных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и сроки проведения национальных переписей, утвержденные приказом Председателя Агентства по стратегическому планированию и реформам Республики Казахстан от 20 июня 2023 года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взаимоотношений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и письменная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этическим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"Инструктор по подготовке и проведению национальных переписей"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группы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наименования занятия: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4314-1-004 (*новое НКЗ)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без категории;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– 1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-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или послевузовское образование по специальностям –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 и стаж работы в должности инструктора по подготовке и проведению переписей первой категории не менее трех лет или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или послевузовское образование по специальностям –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 и стаж работы в должности инструктора по подготовке и проведению переписей второй категории не менее трех лет или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высшее или послевузовское образование по специальностям –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 и стаж работы в должности инструктора по подготовке и проведению переписей без категории не менее одного года или стаж работы по специальности не менее трех лет;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(или послевузовское) образование по соответствующему направлению подготовки кадров: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 или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(типовые квалификационные характеристики должностей руководителей и специалистов организаций в сфере государственной статистической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 марта 2018 года № 92. Зарегистрирован в Министерстве юстиции Республики Казахстан 19 марта 2018 года № 16626)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 глава 3, § 1, пункты 22 и 23.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 образование по специальности: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6B03 Социальные науки, журналистика и 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6B04 Бизнес, управление и право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Естественные науки, математика и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Здравоохранение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Гигиена и охрана труда на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Службы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опыту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высшее профессиональное образование по соответствующему направлению подготовки кадров: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высшее профессиональное образование по специальностям –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 и стаж работы в должности инструктора по подготовке и проведению переписей без категории не менее одного года или стаж работы по специальности не менее трех лет;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высшее профессиональное образование по специальностям –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 и стаж работы в должности инструктора по подготовке и проведению переписей второй категории не менее трех лет или стаж работы по специальности не менее четырех лет;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высшей категории: высшее профессиональное образование по специальностям –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 и стаж работы в должности инструктора по подготовке и проведению переписей первой категории не менее трех лет или стаж работы по специальности не менее пяти лет.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2120-3-016 Статистик-аналитик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подбор и обучение интервьюеров сбору первичных статистических данных, контроль качества работы интервьюеров при проведении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трудовых функций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участие в проведении национальных переписей.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Поиск, подбор и обучение интервьюеров сбору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качества работы интервьюеров при проведении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Составление отчетности по итогам национальных переписей.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обучения и инструктажей интервьюеров.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за ходом национальных переписей.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участие в проведении национальных переписей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1. Организация проведения национальных переписей путем распределения трудовых ресурсов и времени опроса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подготовительные мероприятия по организации массово-разъяснительной работы для проведения переписи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детальный план национальных переписей, включая установление сроков для различных этапов.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организационный и календарный планы работ по проведению переписи, выполнение мероприятий по повышению их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цифровые ресурсы профессиональной деятельности.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Выстраивать взаимоотношения со всеми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Уметь быстро реагировать на возникающие проблемы и корректировать процессы в реальном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актуализацию картографического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Осуществлять выполнение подготовительных мероприятий по организации массово-разъяснительной работы по проведению национальных переписей.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Организовывать освещение проведения национальных переписей в средствах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Получать первичные статистические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Вносить предложения по улучшению процесса организации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Сохранять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первичных статистических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с первичными статистическими данными.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организации процесса сбора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правовые акты Республики Казахстан по вопросам проведения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Языковые знания (грамматика, лексика).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Навыки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Процесс ввода первичных статистических данных посредством цифровых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Процедуры контроля качества полученных первичных статистических данных.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национальных переписей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Планировать, организовывать и контролировать этапы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эффективные графики проведения опросов для эффективности сбора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Получать первичные статистические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переписи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Сохранять конфиденциальность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Анализировать статистические данные.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государственной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Языковые знания (грамматика, лексика).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Оценить кандидатов на роль интервьюеров, исходя из их личных качеств, опыта и умения работать с людьми.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Заключать договоры возмездного оказания услуг с временным переписным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Доносить информацию и мотивировать команду интервьюеров.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Выступать перед аудиторией, четко излагать мысли и удерживать внимание.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Решать проблемы и конфликты, которые могут возникнуть во время переписи, как между интервьюерами, так и с населением.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результаты набора интервьюеров, эффективность их работы, а также качество и полноту собранных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Поддерживать высокий уровень вовлеченности интервьюеров, поощрять за достижения и помогать справляться с трудностями.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Определять целевые группы потенциальных кандидатов.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подбор и обучение интервьюеров сбору первичных статистических данных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подбор интервьюеров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Определять поисковые системы, каналы коммуникаций и проводить соответствующие мероприятия с целью привлечения кандидатов.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Выстраивать взаимоотношения с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собеседования с кандидатами.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Получать, обрабатывать и передавать информацию в письменном виде.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национальной переписи.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Квалификационные требования к должностям, включая личностные и профессиональные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Целевые группы потенциальных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поисковых систем и их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каналов коммуникации с потенциальными кандидатами и их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мероприятий для привлечения потенциальных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привлечения лиц в качестве интервьюера.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Языковые знания (грамматика, лексика).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Навыки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интервьюеров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взаимоотношения с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проводить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Находить необходимую информацию из доступных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учебные материалы для интервьюеров, включая программы обучения, инструкции и методические рекомендации.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Объяснять материал ясно и убедительно, используя простой и понятный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Обучать правильному заполнению форм и ведению статистики.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государственной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Базовые навыки интервьюирования.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 по организации и проведению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с инструкторами-контролерами и интервьюерами по вопросам сбора и вводу первичных статистических данных в базу данных переписи посредством цифровых ресурсов или бумажных носителей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Умения: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Предоставлять необходимую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Работать с методологическими и инструктивными документами.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Предоставлять обратную связь обучающимся.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Давать рекомендации по достижению запланированных результатов и постоянному улучшению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процесса сбора и ввода первичных статистических данных в базу данных посредством планшета, интернет - ресурса или бумажных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работы интервьюеров при проведении национальных переписей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мониторинг качества работы интервьюеров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мониторинг хода переписи и внесение корректив в процессе при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качество собранных первичных статистических данных и их введение посредством персонального компьютера, планшета, интернет- ресурса.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тестирование и апробацию мобильного приложения "Сбор данных для районирования".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Обучать правильному заполнению форм и ведению статистики.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и сроки проведения национальных переписей, утвержденные приказом Председателя Агентства по стратегическому планированию и реформам Республики Казахстан от 20 июня 2023 года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качества работы интервьюеров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Контролировать полноту заполнения переписных листов, охвата и достоверности полученных первичных статистических данных посредством контрольного обзвона и (или) обхода респондентов.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описи и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цифровые ресурсы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Сохранять конфиденциальность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статистические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Принимать участие в проведении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Координировать и обеспечивать работу интервьюеров.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полноту охвата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Оказывать консультативную помощь по заполнению переписных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Принимать участие в составлении организационного и календарного планов работ проведения национальных переписей, в выполнении мероприятий по повышению их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Осуществлять проверку правильности полученных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Контролировать процесс обеспечения достоверности и своевременности предоставления первичных статистических данных.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Соблюдать принцип конфиденциальности полученных информационных и отчетных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и сроки проведения национальных переписей, утвержденные приказом Председателя Агентства по стратегическому планированию и реформам Республики Казахстан от 20 июня 2023 года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отчетности по итогам национальных переписей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обработка данных по итогам национальных переписей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Консультирование переписного персонала.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качества собранных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Взаимодействие с местными государственными органами и другими участниками переписи.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Актуализация полученных данных переписи с имеющимися статистическими данными регистров населения и жилищного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описи и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цифровые ресурсы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Сохранять конфиденциальность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Анализировать статистические данные.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и сроки проведения национальных переписей, утвержденные приказом Председателя Агентства по стратегическому планированию и реформам Республики Казахстан от 20 июня 2023 года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отчетности по итогам национальных переписей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информационной поддержки населению.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 с отчетной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 и улучшение процессов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Контроль за соблюдением методик сбора данных и правильным использованием инструкций.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Координация процессов обработки собранных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и сроки проведения национальных переписей, утвержденные приказом Председателя Агентства по стратегическому планированию и реформам Республики Казахстан от 20 июня 2023 года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переписных листов, утверждаемых уполномоченным органом в области государственной статистики в соответствии с подпунктом 44) пункта 15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и инструктивные документы по организации и проведению статистических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и письменная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этическим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Клиентоориентированность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8.2.-1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(8.2.-2, 8.2.-3., 8.2.-4)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"Руководитель отдела по подготовке и проведению национальных переписей"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наименования профессии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1223-0-002 Руководитель отдела перспективного планирования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8.3-1 (высшее образование и опыт)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8.3.-1 руководитель подразделения структурного подразделения организации республиканского значения;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8.3.-2 руководитель подразделения структурного подразделения организации областного значения (столицы, города республиканского значения);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8.3.-3 руководитель подразделения структурного подразделения организации районного значения (города областного значения);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8.3.-4 руководитель подразделения структурного подразделения организации сельского значения.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кадров: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стаж работы по специальности не менее трех лет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(типовые квалификационные характеристики должностей руководителей и специалистов организаций в сфере государственной статистической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 марта 2018 года № 92. Зарегистрирован в Министерстве юстиции Республики Казахстан 19 марта 2018 года № 16626)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подготовке и проведению национальных переписей § 5 пункт 19.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кадров: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8.2.-1 (8.2.-2, 8.2.-3., 8.2.-4) Руководитель структурного подразделения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процесса проведения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отделом по подготовке и проведению национальных переписей.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Мониторинг и контроль процесса проведения национальных переписей.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отделом по подготовке и проведению национальных переписей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Навык 1: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Общее руководство отделом, текущее планирование и организация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Умения: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Осуществлять общее руководство деятельностью отдела, методологическое обеспечение по вопросам подготовки и проведения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Обеспечивать выполнение подготовительных мероприятий по организации массово-разъяснительной работы по проведению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Обеспечивать актуализацию картографического материала, отбор и обучение переписного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Координировать и обеспечивать работу инструкторов по подготовке и проведению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 Организовывать освещение проведения национальных переписей в средствах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 Обеспечивать составление организационного и календарного планов работ проведения национальных переписей, выполнения мероприятий по повышению их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7.7. Выстраивать взаимоотношения с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8.8. Вести переговоры с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 Соблюдать принцип конфиденциальности полученных информационных и отчетных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 Обеспечивать соблюдение подчиненными ему работниками правил внутреннего трудового распорядка,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области государственной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Правовые акты по организации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Процедуры контроля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планирования и организации процесса организации труда и управления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подбор и обучение специалистов по оказанию услуг по проведению общегосударственных статистических наблюдений и национальных переписей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Умения: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целевые группы потенциальных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поисковые системы, каналы коммуникаций и проводить соответствующие мероприятия с целью привлечение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Выстраивать взаимоотношения с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собеседования с кандидатами.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Обучать сотрудников районных и городских управлений статистики и инструкторов по подготовке и проведению национальных переписей по ТД (трудовому договору) (уполномоченные) в регионах по подготовке и проведению переписи.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Обучать переписной персонал в регионах по подготовке и проведению переписи.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Знания: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и правовые акты, регулирующие вопросы поиска, подбора и обучения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поисковых систем и их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Целевые группы потенциальных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каналов коммуникации с потенциальными кандидатами и их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мероприятий для привлечения потенциальных кандидатов и их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отбора и оценки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Принимать участие в проведении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Обеспечивать полноту охвата национальных переписей.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процесса проведения национальных переписей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Навык 1: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организации процесса проведения национальной переписи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Обеспечивать своевременное составление информации и отчетности по проведению национальных переписей, выполнение плановых заданий и работ.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Вносить предложения о поощрении работников и наложении дисциплинарных взысканий.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 Проводить контроль соблюдения этапов проведения.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Организовывать работу по сбору первичных статистических данных, включающую подготовку и сбор данных, в зависимости от метода проведения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контроль качества полученных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Использовать цифровые ресурсы профессиональной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Выстраивать взаимоотношения с заинтересованными сторонами.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Списки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современных электронных технологий ресурсов: электронная почта, интернет – ресурс.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процесса сбора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планирования и организации процессов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Производственная санитария.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охвата респондентов и (или) домашних хозяйств при проведении национальных переписей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Умения: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контролировать этапы проведения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достоверность и своевременность в представлении первичных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полноту охвата.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тенденцию эффективности звонков.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Международные рекомендации по проведению национальных переписей.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организации процессов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современных электронных технологий ресурсов: электронная почта, интернет – ресурс.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Производственная санитария.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пожарной безопасности.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и письменная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Клиентоориентированность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8.1.-1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(8.1.-2, 8.1.-3., 8.1.-4)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</w:tr>
    </w:tbl>
    <w:bookmarkStart w:name="z121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18"/>
    <w:bookmarkStart w:name="z121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Наименование государственного органа: </w:t>
      </w:r>
    </w:p>
    <w:bookmarkEnd w:id="319"/>
    <w:bookmarkStart w:name="z121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Бюро национальной статистики Агентства по стратегическому планированию и реформам Республики Казахстан. Исполнитель: главный эксперт управления отбора персонала и ведомственного контроля Кенжегарина Мейиз Ескалиевна 8-747-319-97-54, Ka.kadry@aspire.gov.kz.</w:t>
      </w:r>
    </w:p>
    <w:bookmarkEnd w:id="320"/>
    <w:bookmarkStart w:name="z122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Организации (предприятия) участвующие в разработке: </w:t>
      </w:r>
    </w:p>
    <w:bookmarkEnd w:id="321"/>
    <w:bookmarkStart w:name="z122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"Информационно-вычислительный центр Бюро национальной статистики Агентства по стратегическому планированию и реформам Республики Казахстан" Абдуллина Индира Нурлановна 8-778-505-68-25, i.abdullina@statdata.kz; ОО "Отраслевой профессиональный союз работников государственной статистики" Кулмагамбетова Сабина Серикбаевна 8-771-909-90-92, Sabina-2801@mail.ru; Национальная палата предпринимателей Республики Казахстан "Атамекен" Молдажанов Куаныш Орынбасарұлы 8-778-802-82-26 k.muldazhanov@atameken.kz; Евразийский государственный университет им. Л.Н. Гумилева Сапарбаева Сауле Саулебаевна 8-701-728-96-67 Saulet71@mail.ru; Учреждение "Костанайский высший колледж Казпотребсоюза" Борисюк Татьяну Егоровну 8-777-653-38-03 Tatyana_egorovna1@mail.ru.</w:t>
      </w:r>
    </w:p>
    <w:bookmarkEnd w:id="322"/>
    <w:bookmarkStart w:name="z122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Отраслевой совет по профессиональным квалификациям: протокол Отраслевого совета по профессиональным квалификациям в сфере государственной статистики № 5 от 29 апреля 2024 года. </w:t>
      </w:r>
    </w:p>
    <w:bookmarkEnd w:id="323"/>
    <w:bookmarkStart w:name="z122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Национальный орган по профессиональным квалификациям: 28 мая 2024 года. </w:t>
      </w:r>
    </w:p>
    <w:bookmarkEnd w:id="324"/>
    <w:bookmarkStart w:name="z122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Национальная палата предпринимателей Республики Казахстан "Атамекен": 23 мая 2024 года.</w:t>
      </w:r>
    </w:p>
    <w:bookmarkEnd w:id="325"/>
    <w:bookmarkStart w:name="z122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Номер версии и год выпуска: версия 2, 2024 г. </w:t>
      </w:r>
    </w:p>
    <w:bookmarkEnd w:id="326"/>
    <w:bookmarkStart w:name="z122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ориентировочного пересмотра: 31 мая 2027 года.</w:t>
      </w:r>
    </w:p>
    <w:bookmarkEnd w:id="3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