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5625" w14:textId="0f15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Руководителя Бюро национальной статистики Агентства по стратегическому планированию и реформам Республики Казахстан от 19 августа 2022 года № 102 "Об утверждении положений о территориальных подразделениях Бюро национальной статистики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15 августа 2024 года № 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19 августа 2022 года № 102 "Об утверждении положений о территориальных подразделениях Бюро национальной статистики Агентства по стратегическому планированию и реформам Республики Казахстан"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9-1), 9-2), 9-3), 9-4), 9-5), 9-6), 9-7), 9-8), 9-10), 9-11), 9-12), 9-13) и 9-14) в следующего содержания: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осуществление государственного контроля в области государственной статистики в отношении респондентов без посещения респондентов, в отношении административных источников в форме дистанционного контроля, периодической и внеплановой проверки;";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подразделениям Бюро национальной статистики Агентства по стратегическому планированию и реформам Республики Казахстан в установленные сроки принять необходимые меры, вытекающие из настоящего приказа.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Бюро национальной статистики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Агентства по стратегическому планированию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