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83ad" w14:textId="0ab8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2025-2027 годы</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12 декабря 2024 года № 209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01.01.2025.</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 государственной статистике" и подпунктом 19) пункта 14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График</w:t>
      </w:r>
      <w:r>
        <w:rPr>
          <w:rFonts w:ascii="Times New Roman"/>
          <w:b w:val="false"/>
          <w:i w:val="false"/>
          <w:color w:val="000000"/>
          <w:sz w:val="28"/>
        </w:rPr>
        <w:t xml:space="preserve"> представления респондентами первичных статистических данных по общегосударственным и ведомственным статистическим наблюдениям на 2025-2027 годы.</w:t>
      </w:r>
    </w:p>
    <w:bookmarkEnd w:id="1"/>
    <w:bookmarkStart w:name="z7"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приказ</w:t>
      </w:r>
      <w:r>
        <w:rPr>
          <w:rFonts w:ascii="Times New Roman"/>
          <w:b w:val="false"/>
          <w:i w:val="false"/>
          <w:color w:val="000000"/>
          <w:sz w:val="28"/>
        </w:rPr>
        <w:t xml:space="preserve"> Руководителя Бюро национальной статистики Агентства по стратегическому планированию и реформам Республики Казахстан "Об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2025 год" от 3 сентября 2024 года № 138.</w:t>
      </w:r>
    </w:p>
    <w:bookmarkEnd w:id="2"/>
    <w:bookmarkStart w:name="z8" w:id="3"/>
    <w:p>
      <w:pPr>
        <w:spacing w:after="0"/>
        <w:ind w:left="0"/>
        <w:jc w:val="both"/>
      </w:pPr>
      <w:r>
        <w:rPr>
          <w:rFonts w:ascii="Times New Roman"/>
          <w:b w:val="false"/>
          <w:i w:val="false"/>
          <w:color w:val="000000"/>
          <w:sz w:val="28"/>
        </w:rPr>
        <w:t>
      3.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1)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5"/>
    <w:bookmarkStart w:name="z11" w:id="6"/>
    <w:p>
      <w:pPr>
        <w:spacing w:after="0"/>
        <w:ind w:left="0"/>
        <w:jc w:val="both"/>
      </w:pPr>
      <w:r>
        <w:rPr>
          <w:rFonts w:ascii="Times New Roman"/>
          <w:b w:val="false"/>
          <w:i w:val="false"/>
          <w:color w:val="000000"/>
          <w:sz w:val="28"/>
        </w:rPr>
        <w:t>
      3) доведение настоящего приказа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с 1 января 2025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Бюро национальной статистики </w:t>
            </w:r>
          </w:p>
          <w:p>
            <w:pPr>
              <w:spacing w:after="20"/>
              <w:ind w:left="20"/>
              <w:jc w:val="both"/>
            </w:pPr>
          </w:p>
          <w:p>
            <w:pPr>
              <w:spacing w:after="20"/>
              <w:ind w:left="20"/>
              <w:jc w:val="both"/>
            </w:pPr>
            <w:r>
              <w:rPr>
                <w:rFonts w:ascii="Times New Roman"/>
                <w:b w:val="false"/>
                <w:i/>
                <w:color w:val="000000"/>
                <w:sz w:val="20"/>
              </w:rPr>
              <w:t xml:space="preserve">Агентства по стратегическому планированию и реформам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Руководителя</w:t>
            </w:r>
            <w:r>
              <w:br/>
            </w:r>
            <w:r>
              <w:rPr>
                <w:rFonts w:ascii="Times New Roman"/>
                <w:b w:val="false"/>
                <w:i w:val="false"/>
                <w:color w:val="000000"/>
                <w:sz w:val="20"/>
              </w:rPr>
              <w:t>Бюро национальной</w:t>
            </w:r>
            <w:r>
              <w:br/>
            </w:r>
            <w:r>
              <w:rPr>
                <w:rFonts w:ascii="Times New Roman"/>
                <w:b w:val="false"/>
                <w:i w:val="false"/>
                <w:color w:val="000000"/>
                <w:sz w:val="20"/>
              </w:rPr>
              <w:t>статистики Агентства по</w:t>
            </w:r>
            <w:r>
              <w:br/>
            </w:r>
            <w:r>
              <w:rPr>
                <w:rFonts w:ascii="Times New Roman"/>
                <w:b w:val="false"/>
                <w:i w:val="false"/>
                <w:color w:val="000000"/>
                <w:sz w:val="20"/>
              </w:rPr>
              <w:t>стратегическому планированию</w:t>
            </w:r>
            <w:r>
              <w:br/>
            </w:r>
            <w:r>
              <w:rPr>
                <w:rFonts w:ascii="Times New Roman"/>
                <w:b w:val="false"/>
                <w:i w:val="false"/>
                <w:color w:val="000000"/>
                <w:sz w:val="20"/>
              </w:rPr>
              <w:t>и реформам</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2024 года № 209</w:t>
            </w:r>
          </w:p>
        </w:tc>
      </w:tr>
    </w:tbl>
    <w:bookmarkStart w:name="z16" w:id="9"/>
    <w:p>
      <w:pPr>
        <w:spacing w:after="0"/>
        <w:ind w:left="0"/>
        <w:jc w:val="left"/>
      </w:pPr>
      <w:r>
        <w:rPr>
          <w:rFonts w:ascii="Times New Roman"/>
          <w:b/>
          <w:i w:val="false"/>
          <w:color w:val="000000"/>
        </w:rPr>
        <w:t xml:space="preserve"> График представления респондентами первичных статистических данных по общегосударственным и ведомственным статистическим наблюдениям на 2025-2027 годы</w:t>
      </w:r>
    </w:p>
    <w:bookmarkEnd w:id="9"/>
    <w:bookmarkStart w:name="z17" w:id="10"/>
    <w:p>
      <w:pPr>
        <w:spacing w:after="0"/>
        <w:ind w:left="0"/>
        <w:jc w:val="left"/>
      </w:pPr>
      <w:r>
        <w:rPr>
          <w:rFonts w:ascii="Times New Roman"/>
          <w:b/>
          <w:i w:val="false"/>
          <w:color w:val="000000"/>
        </w:rPr>
        <w:t xml:space="preserve"> Общегосударственные статистические наблюдения, проводимые Бюро национальной статистики Агентства по стратегическому планированию и реформам Республики Казахстан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респондентов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статистической формы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представления респондентами первичных статистических данных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респондентами первичных статистических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предприятий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(индекс 2-МП) в 1-3 квартале текущего года, а также зарегистрированных в отчетном периоде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видах экономической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лесного, охотничьего и рыбного хозяйства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(далее – ОКЭД) 01.4 – "Животноводство" и 01.5 – "Смешанное сельское хозяйство"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деятельности по кодам ОКЭД 01.4 –"Животноводство" и 01.5 – "Смешанное сельское хозяйство"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хозяйствующие субъекты, занимающиеся выращиванием, переработкой, торговлей, хранением и использованием зерновых и бобовых культур: юридические лица и (или) их структурные и обособленные подразделения; индивидуальные предприниматели, крестьянские или фермерские хозяйства (с посевной площадью зерновых и бобовых культур свыше 10 гектар)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 кроме 3 января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января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индивидуальные предприниматели по коду ОКЭД 01.7 – "Охота и отлов,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2-охота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февраля (включительно) после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индивидуальные предприниматели, крестьянские или фермерские хозяйства, хозяйства населения, имеющие скот и птицу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у индивидуальных предпринимателей, крестьянских или фермерских хозяйств и хозяйств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 11 по 25 марта, с 11 по 25 июня, с 11 по 25 сентября, с 11 по 25 декабря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ОКЭД 03 "Рыболовство и рыбоводство" и физические лица, имеющие разрешение на пользование животным миром и (или) договор на ведение рыбного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1-рыба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ОКЭД 02 – "Лесоводство и лесозаготовки", 01.3 – "Воспроизводство растений" и индивидуальные предприниматели при наличии лесорубочного билета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в лесоводстве и лесозаготовках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февраля (включительно) после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экономической деятельности по кодам ОКЭД 01.1, 01.2, 01.3, 01.4,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сельхозформирования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ОКЭД 01.1 "Выращивание одно или двухлетних культур", 01.2 "Выращивание многолетних культур", 01.3 "Воспроизводство растений" и 01.5 "Смешанное сельское хозяйство"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итогах сева под урожай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июня (включительно)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экономической деятельности по кодам ОКЭД 01.1, 01.2, 01.3, 01.5;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В наблюдении принимают участие попавшие в выборку хозяйства населения,</w:t>
            </w:r>
          </w:p>
          <w:bookmarkEnd w:id="11"/>
          <w:p>
            <w:pPr>
              <w:spacing w:after="20"/>
              <w:ind w:left="20"/>
              <w:jc w:val="both"/>
            </w:pPr>
            <w:r>
              <w:rPr>
                <w:rFonts w:ascii="Times New Roman"/>
                <w:b w:val="false"/>
                <w:i w:val="false"/>
                <w:color w:val="000000"/>
                <w:sz w:val="20"/>
              </w:rPr>
              <w:t>
имеющие посевные площади, сенокосы и пастбища, многолетние насаждения и теплицы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хозяйствах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ОКЭД 01.1 Выращивание одно- или 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(масличные)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сельскохозяйственные кооперативы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марта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сельскохозяйственных культур в защищенном грунте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защищенном грунте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1-теплица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w:t>
            </w:r>
          </w:p>
          <w:bookmarkEnd w:id="12"/>
          <w:p>
            <w:pPr>
              <w:spacing w:after="20"/>
              <w:ind w:left="20"/>
              <w:jc w:val="both"/>
            </w:pPr>
            <w:r>
              <w:rPr>
                <w:rFonts w:ascii="Times New Roman"/>
                <w:b w:val="false"/>
                <w:i w:val="false"/>
                <w:color w:val="000000"/>
                <w:sz w:val="20"/>
              </w:rPr>
              <w:t>
деятельности – 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апреля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промышленного производства и окружающей среды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ОКЭД 05-33, 35-39): со списочной численностью работающих свыше 100 человек; со списочной численностью работающих до 100 человек с годовым объемом производства свыше 1000 миллион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(согласно кодам ОКЭД 05-33, 35-39) со списочной численностью работающих до 100 человек (за исключением предприятий с годовым объемом производства свыше 1000 миллион тенге); с вторичным видом деятельности "Промышленность" независимо от численности работающих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продукции (товаров,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ОКЭД 05-33, 35-39)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ОКЭД 05-33, 35-39), независимо от численности работающих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неопасных отходов" согласно коду ОКЭД – 38110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(восстановление) материалов" согласно коду ОКЭД 38 (кроме 38.12.0 "Сбор опасных отходов" и 38.22.0 "Обработка и удаление опасных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отходов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2-отходы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 с объемами загрязняющих веществ, разрешенных или декларируемых к выбросу в атмосферный воздух более 0,999 тонн в год и (или) от 0,500 до 0,999 тонн включительно при наличии в составе выбросов загрязняющих веществ 1 и (или) 2 класса 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охране атмосферного воздуха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использующие природные ресурсы, имеющие стационарные источники выбросов и сбросов загрязняющих веществ, отходы производства, потребления и осуществляющие природоохранную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"Сбор и обработка сточных вод" согласно кодам ОКЭД – 36, 37 (кроме 37.00.2 "Ассенизаторская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предприятий, осуществляющих эксплуатацию систем водоснабжения и (или) водоотведения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февраля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энергетики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транспортировку газа с основным или вторичным видами деятельности согласно кодам ОКЭД – 06.10, 06.20, 19.20.1, 35.2, 46.71.1, 46.71.2,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газовых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сырой нефти и попутного газа, их переработку, и оптовую торговлю импортированными нефтепродуктами и произведенными на давальческом сырье с основным или вторичным видами деятельности согласно кодам ОКЭД – 06.10, 19.20.1, 46.71.1, 46.71.5, 46.71.6, 46.71.7, 46.71.8,46.71.9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предприятий нефтедобывающих, нефтеперерабатывающих и торгующих нефтепродуктами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1-НЕФТЬ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добычу угля и лигнита, производство продукции коксовых печей, производство чугуна, стали и ферросплавов с основным или вторичным видами деятельности согласно кодам ОКЭД – 05, 19.1,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угольных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1-УГОЛЬ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 февраля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"Снабжение паром, горячей водой и кондиционированным воздухом" согласно кодам ОКЭД – 35.30.2, 35.30.3, 35.30.5, 35.30.7, 35.30.8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марта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производство, передачу, распределение, продажу электроэнергии с основным или вторичным видами деятельности согласно коду ОКЭД – 35.1 и осуществляющие производство электроэнергии для собственных нужд –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выработке, передаче, распределении и продаже электрической энергии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1-ЭЛЕКТРОЭНЕРГИЯ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марта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являющиеся поставщиками и потребителями топлива и энергии с основным и вторичным видами экономической деятельности согласно кодам ОКЭД 01-03, 07-15, 17-33, 36-47, 55-99 с численностью свыше 100 человек, с видами деятельности 02, 16, 20.14, 49-51, 52.22, 52.23 независимо от численности – сплошным методом, с численностью до 100 человек − выборочным методом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Конечное потребление энергии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1-КПЭ</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инвестиций и строительства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вложение в основной капитал, независимо от численности работающих и вида экономической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структурные подразделения местных исполнительных органов, осуществляющие функции в сфере архитектуры и градостроительства, а также крестьянские или фермерские хозяйства по вводимым в эксплуатацию объектам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с численностью работающих более 100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с численностью работающих до 100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(малые)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ОКЭД 41-43 независимо от численности работающих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1-КФХ инвест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внутренней торговли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ОКЭД: 45 – оптовая и розничная торговля автомобилями и мотоциклами и их ремонт; 46 (кроме кода 46.1) – оптовая торговля, за исключением торговли автомобилями и мотоциклами; 47 – розничная торговля, кроме торговли автомобилями и мотоциклами; 56 - предоставление услуг по обеспечению питанием и напитками и юридические лица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ОКЭД 66.11.1)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товарной биржи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являющиеся собственниками (владельцами) торговых рынков с основным (и) или вторичным видом деятельности (согласно коду ОКЭД 68.20.3)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торговых рынках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12-торговля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реализацию товаров и услуг через Интернет-ресурс с основным видом экономической деятельности согласно кодам ОКЭД 45.11, 45.3, 46.21, 46.3, 46.4, 46.5, 46.6, 47.19, 47.4, 47.5, 47.6, 47.7, 49.1, 49.2, 49.3, 49.4, 51.1, 52.2, 53.1, 53.2, 55.1, 55.2, 55.9, 56.1, 56.21, 62.01, 62.09, 63.11, 63.12, 63.9, 64.99.9, 65.1, 65.2, 66.11, 66.19, 66.2, 73.12, 73.2, 77.1, 79.1, 79.9, 85.31, 85.5, 86.10.3, 92.0, 93.13, 94.12 с численностью до 100 человек – выборочным методом, с численностью свыше 100 человек – сплошным методом, ОКЭД 47.91.0 независимо от численности – сплошным методом, а также держатели платформ (маркетплейс) и индивидуальные предприниматели осуществляющие электронную коммерцию –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электронной коммерции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юридические лица по списку и индивидуальные предприниматели, с основным видом экономической деятельности согласно кодам ОКЭД: 45-оптовая и розничная торговля автомобилями и мотоциклами и их ремонт; 46-оптовая торговля, за исключением торговли автомобилями и мотоциклами; 47-розничная торговля, кроме торговли автомобилями и мотоциклами; 56-предоставление услуг по обеспечению питанием и напитками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внешней и взаимной торговли, товарных рынков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взаимной торговле товарами c государствами-членами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транспорта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ОКЭД) 49-51, осуществляющие перевозки грузов и пассажиров на коммерческой основе,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вторичным видом деятельности – складирование грузов и вспомогательная транспортная деятельность (согласно коду ОКЭД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(вспомогательная деятельность)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экономической деятельности (согласно коду ОКЭД) 49-51, осуществляющие перевозки грузов и пассажиров на коммерческой основе и юридические лица с основным видом экономической деятельности ОКЭД 52.23.2, а также индивидуальные предприниматели, осуществляющие перевозки грузов и пассажиров на водном транспорте и перевозки пассажиров на городском рельсовом транспорте на коммерческой основе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 по видам сообщений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2-транспорт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ОКЭД 58-60, 62, 63, 64.20.0, 68-75, 77, 78, 80-82, 90-93, 95,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и индивидуальные предприниматели с основным видом деятельности в сфере услуг, согласно кодам ОКЭД 58-60, 62, 63, 64.20.0, 68-75, 77, 78, 80-82; 90-93; 95,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с основным и вторичным видом деятельности в сфере IT услуг, согласно кодам ОКЭД 58.2; 62;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IT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 (IT)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ОКЭД 64.91.1, 64.91.2, 77.11.2, 77.12.2, 77.31.2, 77.32.2, 77.33.2, 77.33.9, 77.34.2, 77.35.2, 77.39.2, 77.40.0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лизинговой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культуры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ОКЭД – 90.01.1, 93.29.3, 90.01.2, 90.01.3, 91.01.2, 91.02.0, 91.04.1, 93.21.0, 93.29.9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учреждений культуры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1-культура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 код 59.11.0 "Деятельность по производству кино-, видеофильмов и телевизионных программ", 59.13.0 "Деятельность по распространению кино-, видеофильмов и телевизионных программ" и 59.14.0 "Деятельность по показу кинофильмов"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кинематографической организации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туризма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имеющие основной и вторичный виды экономической деятельности согласно коду ОКЭД – 55 "Предоставление услуг по временному проживанию"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домашних хозяйств о расходах на поездки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посетителей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 и до 30 июля (включительно)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науки и инноваций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ОКЭД 01-03, 05-09, 10-33, 35, 36-39, 41-43, 45-47, 49-53, 58-63, 64-66, 71-74, 85.4, 86 и организаций, независимо от вида экономической деятельности, осуществлявшие инновационную деятельность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экономической деятельности согласно кодам ОКЭД 72, 85.4 и организации, независимо от вида экономической деятельности, осуществлявшие научно-исследовательские и опытно-конструкторские работы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1-наука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информационно-коммуникационных технологий и связи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ОКЭД 53 – почтовая и курьерская деятельность, 61 – телекоммуникации, а также индивидуальными предпринимателями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почтовой и курьерской деятельности и услугах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ОКЭД 01-03, 05-09, 10-33, 35, 36-39, 41-43, 45-47, 49-53, 55-56, 58-63, 64.19, 64.92, 65, 68-74, 77-82, 86, 93, 95.1 с численностью свыше 100 человек – сплошным методом, с численностью до 100 человек – выборочным методом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3-информ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ОКЭД 53 – почтовая и курьерская деятельность, а также индивидуальными предпринимателями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1-связь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ОКЭД 61 – телекоммуникации, а также индивидуальными предпринимателями по списку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2-связь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труда и занятости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февраля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 периодичность годовая)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структуре и распределении заработной 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(включительно)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предоставления услуг по проживанию и питанию, информации и связи, профессиональной, научной и технической деятельности, здравоохранения и социального обслуживания населения, за исключением отчитывающихся по статистической форме "О деятельности малого предприятия" (индекс 2-МП, периодичность годовая)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(Условия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января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17 февраля, 17 марта, 21 апреля, 19 мая, 16 июня, 21 июля, 18 августа, 15 сентября, 20 октября, 17 ноября, 15 декабря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января, 16 февраля, 16 марта, 20 апреля, 18 мая, 15 июня, 20 июля, 17 августа, 21 сентября, 19 октября, 16 ноября, 21 декабря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 15 февраля, 15 марта, 19 апреля, 17 мая, 21 июня, 19 июля, 16 августа, 20 сентября, 18 октября, 15 ноября, 20 декабря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Достойный труд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раза в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июля, 18 августа, 15 сентября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июля, 17 августа, 21 сентября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июля, 16 августа, 20 сентября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цен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ОКЭД: 05-39, 46,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ОКЭД: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(лес)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числа (включительно) последнего месяца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ОКЭД: 45,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(опт)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68.20 – Аренда и управление собственной или арендуемой недвижимостью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(аренда)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услуги связи для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(связь)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и курьерские услуги для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 курьер)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(воздушный)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49.20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(железнодорожный)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49.41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(трубопроводный)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(внутренний водный)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(морской)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ОКЭД: 49.41, 49.20, 49.50, 50.20, 50.40, 51.21.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всеми видами транспорта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(грузы)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ОКЭД: 41-43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ОКЭД: 01 – "Растениеводство и животноводство, охота и предоставление услуг в этих областях"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ОКЭД: 03 – Рыболовство и рыбоводство, а также физические лица при наличии разрешения на пользование животным миром и ведение рыбного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рыбоводства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(рыба)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ОКЭД: 52, 62, 63, 69-71, 73, 74, 77, 80-82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Структурная статистика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основных фондов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образования, здравохранения и социального обеспечения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образовательные программы в области высшего и послевузовского образования, независимо от форм собственности и ведомственной принадлежности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организаций высшего и послевузовского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и "Здравоохранение и социальное обслуживание населения" согласно коду ОКЭД – 85, 86, 87, 88, независимо от формы собственности и численности работающих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организаций образования, здравоохранения и социального обслуживания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видом деятельности: "Образование" и "Здравоохранение и социальное обслуживание населения" согласно коду ОКЭД – 85, 86, 87, 88. Индивидуальные предприниматели объемы оказанных услуг за год заполняют только в четвертом квартале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 87, 88 ОКЭД), независимо от форм собственности и ведомственной принадлежности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по предоставлению специальных социальных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правонарушений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принимают участие члены домашних хозяйств в возрасте 15-80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 и судебной системе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мая (включительно) и 15 ноября (включительно)</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уровня жизни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Дневник учета ежедневных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ежеквартальных расходов и доходов домашних хозяйств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домашнего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 ежеквартальным уточнением)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отчетного периода (до 20 числа (включительно) после отчетного периода)</w:t>
            </w:r>
          </w:p>
        </w:tc>
      </w:tr>
    </w:tbl>
    <w:bookmarkStart w:name="z20" w:id="13"/>
    <w:p>
      <w:pPr>
        <w:spacing w:after="0"/>
        <w:ind w:left="0"/>
        <w:jc w:val="left"/>
      </w:pPr>
      <w:r>
        <w:rPr>
          <w:rFonts w:ascii="Times New Roman"/>
          <w:b/>
          <w:i w:val="false"/>
          <w:color w:val="000000"/>
        </w:rPr>
        <w:t xml:space="preserve"> Ведомственные статистические наблюдения, проводимые государственными органами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респондентов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статистической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представления респондентами первичных статистических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респондентами первичных статистических данных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сельского хозяйства и земельных отношений районов (городов областного значения), Управления сельского хозяйства и земельных отношений областей (городов республиканского значения, столицы)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земель и распределении их по категориям, собственникам земельных участков, землепользователям и угодьям на 1 ноября _________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земельных отношений районов (городов областного значения), Управления земельных отношений областей (городов республиканского значения, столицы)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орошаемых земель и распределении их по категориям, собственникам земельных участков, землепользователям и угодьям на 1 ноября _________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карьерные центры, центры трудовой мобильности, местные исполнительные органы по вопросам социальной защиты и занятости населения областей, городов республиканского значения, столицы и АО "Центр развития трудовых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граждан, обратившихся за трудовым посредничеством за _______ (месяц) 202__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(трудоустройство)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карьерные центры – 2-го числа после отчетного месяца; центры трудовой мобильности – 4-го числа после отчетного месяца; местные исполнительные органы по вопросам социальной защиты и занятости населения областей, городов республиканского значения, столицы – 6-го числа после отчетного месяца; АО "ЦРТР" в МТСЗН – 8-го числа после отчетного месяца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их филиалы и представительства по месту нахождения; местные исполнительные органы по вопросам социальной защиты и занятости населения районов, городов; местные исполнительные органы по вопросам социальной защиты и занятости населения областей, городов республиканского значения, столицы и АО "Центр развития трудовых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скрытой безработице (о сокращенных и частично занятых работниках, задолженности по заработной плате)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3-ТН (скрытая безработица)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и их филиалы и представительства по месту своего нахождения 3-го числа после отчетного месяца; местные исполнительные органы по вопросам социальной защиты и занятости населения районов, городов – 5-го числа после отчетного месяца; местные исполнительные органы по вопросам социальной защиты и занятости населения областей, городов республиканского значения, столицы – 7-го числа после отчетного месяца; АО "ЦРТР" в МТСЗН – 10-го числа после отчетного месяца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Комитет по делам строительства и жилищно-коммунального хозяйства</w:t>
            </w:r>
          </w:p>
          <w:bookmarkEnd w:id="14"/>
          <w:p>
            <w:pPr>
              <w:spacing w:after="20"/>
              <w:ind w:left="20"/>
              <w:jc w:val="both"/>
            </w:pPr>
            <w:r>
              <w:rPr>
                <w:rFonts w:ascii="Times New Roman"/>
                <w:b w:val="false"/>
                <w:i w:val="false"/>
                <w:color w:val="000000"/>
                <w:sz w:val="20"/>
              </w:rPr>
              <w:t>
 Министерства промышленности и строительства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 (или) вторичным видами деятельности согласно кодам ОКЭД: 02, 08, 16, 19, 20, 22-28, 31, 35,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основными и (или) вторичными видами деятельности согласно кодам ОКЭД: 41-43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фактической стоимости приобретенных строительных материалов, изделий, конструкций и инженерного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организации, осуществляющие отдельные виды банковских операций, держатели инфраструктурных облигаций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освоении и погашении правительственных и гарантированных государством займов, займов под поручительство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месяца после отчетного месяца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развитии физической культуры и спорта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включенные в перечень респондентов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числа второго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филиалами банков-нерезидентов в Республике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включенные в перечень респондентов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"общее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Министерством финансов Республики Казахстан в Национальный Банк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филиалами банков-нерезидентов в Республике Казахстан;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акционерным обществом "БТА БАНК"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25 числа первого месяца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по запросу территориального филиала Национального Банка Республики Казахстан. Не представляют статистическую форму органы государственного управления и банки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ОПБ-1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органа Национального Банка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даты, указанной в анкете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филиалы страховых (перестраховочных) организаций – нерезидентов осуществляющие свою деятельность на основании лицензии по отрасли "страховые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лесного хозяйства и животного мира Министерства экологии и природных ресурсов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 (лес)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9, 19, 29 числа месяца, областные территориальные инспекции лесного хозяйства и животного мира – 10, 20, 30 числа месяца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1 июля после отчетного периода, областные территориальные инспекции лесного хозяйства и животного мира – до 25 февраля, 10 июля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5-лесхоз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25 числа после отчетного периода, областные территориальные инспекции лесного хозяйства и животного мира – до 1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Республиканское государственное казенное предприятие "Казахское лесоустроительное предприятие"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о лесовозобновлении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до 10 ноября после отчетного периода, областные территориальные инспекции лесного хозяйства и животного мира – до 20 ноября после отчетного периода, Республиканское государственное казенное предприятие "Казахское лесоустроительное предприятие" – до 15 января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зональные лесосеменные станции, Республиканский лесной селекционно-семеноводческий центр, управления лесных отделов акиматов областей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зональные лесосеменные станции – до 10 января после отчетного периода; Республиканский лесной селекционно-семеноводческий центр – до 20 января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распределении площадей и запасов покрытых лесом угодий по преобладающим породам и группам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Респбуликанское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национальные природные парки, государственные лесные природные резерваты, Республиканское государственное учреждение "Сандыктауское учебно-производственное лесное хозяйство", Республиканское государственное предприятие на праве хозяйственного ведения "Жасыл Аймак", Республиканское государственное казенное предприятие "Республиканский лесной селекционный центр",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ЛХ (лесное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областные территориальные инспекции лесного хозяйства и животного мира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1-ООПТ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Комитетом водного хозяйства Министерства водных ресурсов и ирригации Республики Казахстан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водопользователи использующие воду для нужд сельского хозяйства, для производственных, коммунально-бытовых нужд и гидроэнергетики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заборе, использовании и водоотведении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(водхоз)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