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665" w14:textId="e7f5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16 января 2024 года № 5 "Об утверждении Плана мероприятий по проведению национальной сельскохозяйственной переписи Республики Казахстан в 2025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декабря 2024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16 января 2024 года № 5 "Об утверждении Плана мероприятий по проведению национальной сельскохозяйственной переписи Республики Казахстан в 2025 году"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сельскохозяйственной переписи Республики Казахстан в 2025 году,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приложения к указанному приказу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переписных листов, методологических инструментариев по проведению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МСХ, МЦРИАП,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года (для пилотной сельскохозяйственной переписи)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приложения к указанному приказу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 с учетом проведения национальной сельскохозяйственной переписи Республики Казахстан в 2025 году и перехода на административные данные при формировании официальной статистической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ИВЦ, МСХ, МЦРИАП, МЭПР, МВРИ и другие соответствующие 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 – II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IV квартал 2024 году - в пределах выделенных средств из резерва Правительства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 – II квартал 2026 года - 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резерва Правительства Республики Казахстан из республиканского бюджета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приложения к указанному приказу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1)картографических материалов (карты и схематические планы населенных пунктов);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переписных инструментариев (справки, пояснения, удостоверения переписного персонала и другое).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приложения к указанному приказу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контрольного обхода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– 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сельского хозяйства и национальных переписей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заинтересованных государственных и местных исполнительных органов,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и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для сведения.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