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acbd" w14:textId="505a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Руководителя Бюро национальной статистики Агентства по стратегическому планированию и реформам Республики Казахстан от 28 июня 2024 года № 97 "Об утверждении Плана статистических работ на 2025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10 декабря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28 июня 2024 года № 97 "Об утверждении Плана статистических работ на 2025 год".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сведения.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Турлубаев М.К.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туризма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