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9021" w14:textId="61f9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12 января 2024 года № 8/НҚ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августа 2023 года № 727 "О некоторых вопросах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29 к указанному приказу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Место нахождения Учреждения: индекс 030000, Республика Казахстан, Актюбинская область, город Актобе, район Астана, улица 101 Стрелковая бригада, дом 15 Б.";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32 к указанному приказу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Место нахождения Учреждения: индекс 070011, Республика Казахстан, Восточно-Казахстанская область, город Усть-Каменогорск, проспект Нурсултана Назарбаева, 265/1.";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37 к указанному приказу вносится изменение на казахском языке, текст на русском языке не меняется.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 чрезвычайным ситуациям областей, городов Астана и Шымкент в установленном законодательством Республики Казахстан порядке принять меры, вытекающие из настоящего приказа.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cо дня его подписания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области Абай Министерства по чрезвычайным ситуациям Республики Казахстан (город Семей)"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области Абай Министерства по чрезвычайным ситуациям Республики Казахстан (город Семей)" (далее–Служба)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соответствующей отрасли,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области Абай Министерства по чрезвычайным ситуациям Республики Казахстан (город Семей)".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индекс 180000, область Абай, город Семей, улица Дулатова,137.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области Абай (далее – Департамент).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08"/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11"/>
    <w:bookmarkStart w:name="z1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Кокшетау)"</w:t>
      </w:r>
    </w:p>
    <w:bookmarkEnd w:id="114"/>
    <w:bookmarkStart w:name="z12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Кокшетау)".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020000, Акмолинской область, город Кокшетау, улица Акана-Серэ, 124.</w:t>
      </w:r>
    </w:p>
    <w:bookmarkEnd w:id="122"/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29"/>
    <w:bookmarkStart w:name="z14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49"/>
    <w:bookmarkStart w:name="z16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Акмолинской области (далее – Департамент).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201"/>
    <w:bookmarkStart w:name="z21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209"/>
    <w:bookmarkStart w:name="z22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11"/>
    <w:bookmarkStart w:name="z22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214"/>
    <w:bookmarkStart w:name="z22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3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Актобе)"</w:t>
      </w:r>
    </w:p>
    <w:bookmarkEnd w:id="217"/>
    <w:bookmarkStart w:name="z23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Актобе)".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030010, Актюбинская область, город Актобе, район Астана, улица Маресьева 81 "А".</w:t>
      </w:r>
    </w:p>
    <w:bookmarkEnd w:id="225"/>
    <w:bookmarkStart w:name="z24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232"/>
    <w:bookmarkStart w:name="z24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252"/>
    <w:bookmarkStart w:name="z26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Актюбинской области (далее – Департамент).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304"/>
    <w:bookmarkStart w:name="z31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312"/>
    <w:bookmarkStart w:name="z32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14"/>
    <w:bookmarkStart w:name="z32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317"/>
    <w:bookmarkStart w:name="z33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3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</w:t>
      </w:r>
    </w:p>
    <w:bookmarkEnd w:id="320"/>
    <w:bookmarkStart w:name="z33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1"/>
    <w:bookmarkStart w:name="z33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322"/>
    <w:bookmarkStart w:name="z33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323"/>
    <w:bookmarkStart w:name="z34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324"/>
    <w:bookmarkStart w:name="z34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325"/>
    <w:bookmarkStart w:name="z3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326"/>
    <w:bookmarkStart w:name="z3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Қонаев)".</w:t>
      </w:r>
    </w:p>
    <w:bookmarkEnd w:id="327"/>
    <w:bookmarkStart w:name="z34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индекс 040800, Алматинская область, город Қонаев, микрорайон 20, улица Комсомольская, строение 1.</w:t>
      </w:r>
    </w:p>
    <w:bookmarkEnd w:id="328"/>
    <w:bookmarkStart w:name="z34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329"/>
    <w:bookmarkStart w:name="z34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330"/>
    <w:bookmarkStart w:name="z3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331"/>
    <w:bookmarkStart w:name="z3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332"/>
    <w:bookmarkStart w:name="z3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333"/>
    <w:bookmarkStart w:name="z3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334"/>
    <w:bookmarkStart w:name="z35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335"/>
    <w:bookmarkStart w:name="z352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336"/>
    <w:bookmarkStart w:name="z35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337"/>
    <w:bookmarkStart w:name="z35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338"/>
    <w:bookmarkStart w:name="z35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339"/>
    <w:bookmarkStart w:name="z35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340"/>
    <w:bookmarkStart w:name="z35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341"/>
    <w:bookmarkStart w:name="z35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42"/>
    <w:bookmarkStart w:name="z35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343"/>
    <w:bookmarkStart w:name="z36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344"/>
    <w:bookmarkStart w:name="z36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45"/>
    <w:bookmarkStart w:name="z36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346"/>
    <w:bookmarkStart w:name="z3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347"/>
    <w:bookmarkStart w:name="z36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48"/>
    <w:bookmarkStart w:name="z36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349"/>
    <w:bookmarkStart w:name="z36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350"/>
    <w:bookmarkStart w:name="z36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51"/>
    <w:bookmarkStart w:name="z36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352"/>
    <w:bookmarkStart w:name="z36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353"/>
    <w:bookmarkStart w:name="z37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354"/>
    <w:bookmarkStart w:name="z37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355"/>
    <w:bookmarkStart w:name="z37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356"/>
    <w:bookmarkStart w:name="z37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357"/>
    <w:bookmarkStart w:name="z37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358"/>
    <w:bookmarkStart w:name="z37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359"/>
    <w:bookmarkStart w:name="z37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360"/>
    <w:bookmarkStart w:name="z37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361"/>
    <w:bookmarkStart w:name="z37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362"/>
    <w:bookmarkStart w:name="z37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363"/>
    <w:bookmarkStart w:name="z38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364"/>
    <w:bookmarkStart w:name="z38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Алматинской области (далее – Департамент).</w:t>
      </w:r>
    </w:p>
    <w:bookmarkEnd w:id="365"/>
    <w:bookmarkStart w:name="z38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366"/>
    <w:bookmarkStart w:name="z38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367"/>
    <w:bookmarkStart w:name="z38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368"/>
    <w:bookmarkStart w:name="z38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369"/>
    <w:bookmarkStart w:name="z38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370"/>
    <w:bookmarkStart w:name="z38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371"/>
    <w:bookmarkStart w:name="z38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372"/>
    <w:bookmarkStart w:name="z38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373"/>
    <w:bookmarkStart w:name="z39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374"/>
    <w:bookmarkStart w:name="z39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375"/>
    <w:bookmarkStart w:name="z39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376"/>
    <w:bookmarkStart w:name="z39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377"/>
    <w:bookmarkStart w:name="z39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378"/>
    <w:bookmarkStart w:name="z39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379"/>
    <w:bookmarkStart w:name="z39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380"/>
    <w:bookmarkStart w:name="z39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381"/>
    <w:bookmarkStart w:name="z39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382"/>
    <w:bookmarkStart w:name="z39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383"/>
    <w:bookmarkStart w:name="z40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84"/>
    <w:bookmarkStart w:name="z40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385"/>
    <w:bookmarkStart w:name="z40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386"/>
    <w:bookmarkStart w:name="z40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87"/>
    <w:bookmarkStart w:name="z40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388"/>
    <w:bookmarkStart w:name="z4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389"/>
    <w:bookmarkStart w:name="z4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390"/>
    <w:bookmarkStart w:name="z4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391"/>
    <w:bookmarkStart w:name="z4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395"/>
    <w:bookmarkStart w:name="z4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398"/>
    <w:bookmarkStart w:name="z4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405"/>
    <w:bookmarkStart w:name="z4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406"/>
    <w:bookmarkStart w:name="z4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407"/>
    <w:bookmarkStart w:name="z424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408"/>
    <w:bookmarkStart w:name="z4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409"/>
    <w:bookmarkStart w:name="z4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410"/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415"/>
    <w:bookmarkStart w:name="z43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17"/>
    <w:bookmarkStart w:name="z43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420"/>
    <w:bookmarkStart w:name="z43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4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4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Атырау)"</w:t>
      </w:r>
    </w:p>
    <w:bookmarkEnd w:id="423"/>
    <w:bookmarkStart w:name="z442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4"/>
    <w:bookmarkStart w:name="z44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425"/>
    <w:bookmarkStart w:name="z44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426"/>
    <w:bookmarkStart w:name="z44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427"/>
    <w:bookmarkStart w:name="z44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428"/>
    <w:bookmarkStart w:name="z44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429"/>
    <w:bookmarkStart w:name="z44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Атырау)".</w:t>
      </w:r>
    </w:p>
    <w:bookmarkEnd w:id="430"/>
    <w:bookmarkStart w:name="z44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060006, Атырауская область, город Атырау улица Баймуханова 54А.</w:t>
      </w:r>
    </w:p>
    <w:bookmarkEnd w:id="431"/>
    <w:bookmarkStart w:name="z45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432"/>
    <w:bookmarkStart w:name="z45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433"/>
    <w:bookmarkStart w:name="z45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434"/>
    <w:bookmarkStart w:name="z45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435"/>
    <w:bookmarkStart w:name="z45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436"/>
    <w:bookmarkStart w:name="z45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437"/>
    <w:bookmarkStart w:name="z45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438"/>
    <w:bookmarkStart w:name="z457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439"/>
    <w:bookmarkStart w:name="z45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440"/>
    <w:bookmarkStart w:name="z45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441"/>
    <w:bookmarkStart w:name="z46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442"/>
    <w:bookmarkStart w:name="z46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443"/>
    <w:bookmarkStart w:name="z46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444"/>
    <w:bookmarkStart w:name="z46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445"/>
    <w:bookmarkStart w:name="z46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446"/>
    <w:bookmarkStart w:name="z46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447"/>
    <w:bookmarkStart w:name="z46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448"/>
    <w:bookmarkStart w:name="z46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449"/>
    <w:bookmarkStart w:name="z46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450"/>
    <w:bookmarkStart w:name="z46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451"/>
    <w:bookmarkStart w:name="z47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452"/>
    <w:bookmarkStart w:name="z47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453"/>
    <w:bookmarkStart w:name="z47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54"/>
    <w:bookmarkStart w:name="z47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455"/>
    <w:bookmarkStart w:name="z47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456"/>
    <w:bookmarkStart w:name="z47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457"/>
    <w:bookmarkStart w:name="z47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458"/>
    <w:bookmarkStart w:name="z477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459"/>
    <w:bookmarkStart w:name="z47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460"/>
    <w:bookmarkStart w:name="z47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461"/>
    <w:bookmarkStart w:name="z48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462"/>
    <w:bookmarkStart w:name="z48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463"/>
    <w:bookmarkStart w:name="z48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464"/>
    <w:bookmarkStart w:name="z48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465"/>
    <w:bookmarkStart w:name="z48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466"/>
    <w:bookmarkStart w:name="z48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467"/>
    <w:bookmarkStart w:name="z48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Атырауской области (далее – Департамент).</w:t>
      </w:r>
    </w:p>
    <w:bookmarkEnd w:id="468"/>
    <w:bookmarkStart w:name="z48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469"/>
    <w:bookmarkStart w:name="z48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470"/>
    <w:bookmarkStart w:name="z48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471"/>
    <w:bookmarkStart w:name="z49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472"/>
    <w:bookmarkStart w:name="z49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473"/>
    <w:bookmarkStart w:name="z49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474"/>
    <w:bookmarkStart w:name="z49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475"/>
    <w:bookmarkStart w:name="z49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76"/>
    <w:bookmarkStart w:name="z49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77"/>
    <w:bookmarkStart w:name="z49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478"/>
    <w:bookmarkStart w:name="z49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479"/>
    <w:bookmarkStart w:name="z49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480"/>
    <w:bookmarkStart w:name="z49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481"/>
    <w:bookmarkStart w:name="z50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482"/>
    <w:bookmarkStart w:name="z50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483"/>
    <w:bookmarkStart w:name="z50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484"/>
    <w:bookmarkStart w:name="z50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485"/>
    <w:bookmarkStart w:name="z50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486"/>
    <w:bookmarkStart w:name="z50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487"/>
    <w:bookmarkStart w:name="z50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488"/>
    <w:bookmarkStart w:name="z50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489"/>
    <w:bookmarkStart w:name="z50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490"/>
    <w:bookmarkStart w:name="z50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491"/>
    <w:bookmarkStart w:name="z51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492"/>
    <w:bookmarkStart w:name="z51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493"/>
    <w:bookmarkStart w:name="z51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494"/>
    <w:bookmarkStart w:name="z51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495"/>
    <w:bookmarkStart w:name="z51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496"/>
    <w:bookmarkStart w:name="z51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497"/>
    <w:bookmarkStart w:name="z51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498"/>
    <w:bookmarkStart w:name="z51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499"/>
    <w:bookmarkStart w:name="z51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500"/>
    <w:bookmarkStart w:name="z51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501"/>
    <w:bookmarkStart w:name="z5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502"/>
    <w:bookmarkStart w:name="z52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503"/>
    <w:bookmarkStart w:name="z5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504"/>
    <w:bookmarkStart w:name="z52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505"/>
    <w:bookmarkStart w:name="z52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506"/>
    <w:bookmarkStart w:name="z52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507"/>
    <w:bookmarkStart w:name="z52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508"/>
    <w:bookmarkStart w:name="z52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509"/>
    <w:bookmarkStart w:name="z52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510"/>
    <w:bookmarkStart w:name="z52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511"/>
    <w:bookmarkStart w:name="z5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512"/>
    <w:bookmarkStart w:name="z53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513"/>
    <w:bookmarkStart w:name="z5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514"/>
    <w:bookmarkStart w:name="z5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518"/>
    <w:bookmarkStart w:name="z537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520"/>
    <w:bookmarkStart w:name="z539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522"/>
    <w:bookmarkStart w:name="z5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523"/>
    <w:bookmarkStart w:name="z542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5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546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Уральск)"</w:t>
      </w:r>
    </w:p>
    <w:bookmarkEnd w:id="526"/>
    <w:bookmarkStart w:name="z547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7"/>
    <w:bookmarkStart w:name="z54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528"/>
    <w:bookmarkStart w:name="z54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529"/>
    <w:bookmarkStart w:name="z55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530"/>
    <w:bookmarkStart w:name="z55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531"/>
    <w:bookmarkStart w:name="z55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532"/>
    <w:bookmarkStart w:name="z55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 республиканское государственное учреждение "Служба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Уральск)".</w:t>
      </w:r>
    </w:p>
    <w:bookmarkEnd w:id="533"/>
    <w:bookmarkStart w:name="z55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090000, город Уральск, проспект Нурсултана Назарбаева, 215.</w:t>
      </w:r>
    </w:p>
    <w:bookmarkEnd w:id="534"/>
    <w:bookmarkStart w:name="z555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535"/>
    <w:bookmarkStart w:name="z55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536"/>
    <w:bookmarkStart w:name="z55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537"/>
    <w:bookmarkStart w:name="z55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538"/>
    <w:bookmarkStart w:name="z55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539"/>
    <w:bookmarkStart w:name="z56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540"/>
    <w:bookmarkStart w:name="z56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541"/>
    <w:bookmarkStart w:name="z562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542"/>
    <w:bookmarkStart w:name="z56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543"/>
    <w:bookmarkStart w:name="z56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544"/>
    <w:bookmarkStart w:name="z56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545"/>
    <w:bookmarkStart w:name="z56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546"/>
    <w:bookmarkStart w:name="z56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547"/>
    <w:bookmarkStart w:name="z56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548"/>
    <w:bookmarkStart w:name="z56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549"/>
    <w:bookmarkStart w:name="z57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550"/>
    <w:bookmarkStart w:name="z57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551"/>
    <w:bookmarkStart w:name="z57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552"/>
    <w:bookmarkStart w:name="z57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553"/>
    <w:bookmarkStart w:name="z57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554"/>
    <w:bookmarkStart w:name="z57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555"/>
    <w:bookmarkStart w:name="z57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556"/>
    <w:bookmarkStart w:name="z57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57"/>
    <w:bookmarkStart w:name="z57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558"/>
    <w:bookmarkStart w:name="z57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559"/>
    <w:bookmarkStart w:name="z58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560"/>
    <w:bookmarkStart w:name="z58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561"/>
    <w:bookmarkStart w:name="z582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562"/>
    <w:bookmarkStart w:name="z58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563"/>
    <w:bookmarkStart w:name="z58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564"/>
    <w:bookmarkStart w:name="z58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565"/>
    <w:bookmarkStart w:name="z58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566"/>
    <w:bookmarkStart w:name="z58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567"/>
    <w:bookmarkStart w:name="z58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568"/>
    <w:bookmarkStart w:name="z58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569"/>
    <w:bookmarkStart w:name="z59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570"/>
    <w:bookmarkStart w:name="z59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Западно-Казахстанской области (далее – Департамент).</w:t>
      </w:r>
    </w:p>
    <w:bookmarkEnd w:id="571"/>
    <w:bookmarkStart w:name="z59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572"/>
    <w:bookmarkStart w:name="z59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573"/>
    <w:bookmarkStart w:name="z59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574"/>
    <w:bookmarkStart w:name="z59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575"/>
    <w:bookmarkStart w:name="z59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576"/>
    <w:bookmarkStart w:name="z59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577"/>
    <w:bookmarkStart w:name="z59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578"/>
    <w:bookmarkStart w:name="z59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579"/>
    <w:bookmarkStart w:name="z60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80"/>
    <w:bookmarkStart w:name="z60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581"/>
    <w:bookmarkStart w:name="z60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582"/>
    <w:bookmarkStart w:name="z60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583"/>
    <w:bookmarkStart w:name="z60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584"/>
    <w:bookmarkStart w:name="z60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585"/>
    <w:bookmarkStart w:name="z60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586"/>
    <w:bookmarkStart w:name="z60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587"/>
    <w:bookmarkStart w:name="z60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588"/>
    <w:bookmarkStart w:name="z60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589"/>
    <w:bookmarkStart w:name="z61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590"/>
    <w:bookmarkStart w:name="z61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591"/>
    <w:bookmarkStart w:name="z61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592"/>
    <w:bookmarkStart w:name="z61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593"/>
    <w:bookmarkStart w:name="z61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594"/>
    <w:bookmarkStart w:name="z61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595"/>
    <w:bookmarkStart w:name="z61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596"/>
    <w:bookmarkStart w:name="z61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597"/>
    <w:bookmarkStart w:name="z61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598"/>
    <w:bookmarkStart w:name="z61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599"/>
    <w:bookmarkStart w:name="z62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600"/>
    <w:bookmarkStart w:name="z62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601"/>
    <w:bookmarkStart w:name="z62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602"/>
    <w:bookmarkStart w:name="z62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603"/>
    <w:bookmarkStart w:name="z62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604"/>
    <w:bookmarkStart w:name="z62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605"/>
    <w:bookmarkStart w:name="z62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606"/>
    <w:bookmarkStart w:name="z62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607"/>
    <w:bookmarkStart w:name="z62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608"/>
    <w:bookmarkStart w:name="z62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609"/>
    <w:bookmarkStart w:name="z63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610"/>
    <w:bookmarkStart w:name="z63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611"/>
    <w:bookmarkStart w:name="z63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612"/>
    <w:bookmarkStart w:name="z63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613"/>
    <w:bookmarkStart w:name="z634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614"/>
    <w:bookmarkStart w:name="z63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615"/>
    <w:bookmarkStart w:name="z63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616"/>
    <w:bookmarkStart w:name="z63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617"/>
    <w:bookmarkStart w:name="z63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18"/>
    <w:bookmarkStart w:name="z63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619"/>
    <w:bookmarkStart w:name="z64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620"/>
    <w:bookmarkStart w:name="z64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621"/>
    <w:bookmarkStart w:name="z642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622"/>
    <w:bookmarkStart w:name="z64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623"/>
    <w:bookmarkStart w:name="z644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624"/>
    <w:bookmarkStart w:name="z64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625"/>
    <w:bookmarkStart w:name="z64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626"/>
    <w:bookmarkStart w:name="z647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627"/>
    <w:bookmarkStart w:name="z64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6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651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Тараз)"</w:t>
      </w:r>
    </w:p>
    <w:bookmarkEnd w:id="629"/>
    <w:bookmarkStart w:name="z652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30"/>
    <w:bookmarkStart w:name="z65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631"/>
    <w:bookmarkStart w:name="z65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632"/>
    <w:bookmarkStart w:name="z65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633"/>
    <w:bookmarkStart w:name="z65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634"/>
    <w:bookmarkStart w:name="z65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635"/>
    <w:bookmarkStart w:name="z65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Тараз)".</w:t>
      </w:r>
    </w:p>
    <w:bookmarkEnd w:id="636"/>
    <w:bookmarkStart w:name="z65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080000, Жамбылская область, город Тараз, микрарайон "Каратау" 42.</w:t>
      </w:r>
    </w:p>
    <w:bookmarkEnd w:id="637"/>
    <w:bookmarkStart w:name="z660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638"/>
    <w:bookmarkStart w:name="z66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639"/>
    <w:bookmarkStart w:name="z66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640"/>
    <w:bookmarkStart w:name="z66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641"/>
    <w:bookmarkStart w:name="z66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642"/>
    <w:bookmarkStart w:name="z66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643"/>
    <w:bookmarkStart w:name="z66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644"/>
    <w:bookmarkStart w:name="z667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645"/>
    <w:bookmarkStart w:name="z66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646"/>
    <w:bookmarkStart w:name="z66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647"/>
    <w:bookmarkStart w:name="z67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648"/>
    <w:bookmarkStart w:name="z67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649"/>
    <w:bookmarkStart w:name="z67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650"/>
    <w:bookmarkStart w:name="z67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651"/>
    <w:bookmarkStart w:name="z67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652"/>
    <w:bookmarkStart w:name="z67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653"/>
    <w:bookmarkStart w:name="z67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654"/>
    <w:bookmarkStart w:name="z67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655"/>
    <w:bookmarkStart w:name="z67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656"/>
    <w:bookmarkStart w:name="z67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657"/>
    <w:bookmarkStart w:name="z68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658"/>
    <w:bookmarkStart w:name="z68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659"/>
    <w:bookmarkStart w:name="z68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60"/>
    <w:bookmarkStart w:name="z68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661"/>
    <w:bookmarkStart w:name="z68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662"/>
    <w:bookmarkStart w:name="z68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663"/>
    <w:bookmarkStart w:name="z68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664"/>
    <w:bookmarkStart w:name="z687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665"/>
    <w:bookmarkStart w:name="z68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666"/>
    <w:bookmarkStart w:name="z68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667"/>
    <w:bookmarkStart w:name="z69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668"/>
    <w:bookmarkStart w:name="z69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669"/>
    <w:bookmarkStart w:name="z69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670"/>
    <w:bookmarkStart w:name="z69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671"/>
    <w:bookmarkStart w:name="z69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672"/>
    <w:bookmarkStart w:name="z69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673"/>
    <w:bookmarkStart w:name="z69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Жамбылской области (далее – Департамент).</w:t>
      </w:r>
    </w:p>
    <w:bookmarkEnd w:id="674"/>
    <w:bookmarkStart w:name="z69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675"/>
    <w:bookmarkStart w:name="z69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676"/>
    <w:bookmarkStart w:name="z69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677"/>
    <w:bookmarkStart w:name="z70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678"/>
    <w:bookmarkStart w:name="z70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679"/>
    <w:bookmarkStart w:name="z70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680"/>
    <w:bookmarkStart w:name="z70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681"/>
    <w:bookmarkStart w:name="z70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82"/>
    <w:bookmarkStart w:name="z70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83"/>
    <w:bookmarkStart w:name="z70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684"/>
    <w:bookmarkStart w:name="z70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685"/>
    <w:bookmarkStart w:name="z70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686"/>
    <w:bookmarkStart w:name="z70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687"/>
    <w:bookmarkStart w:name="z71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688"/>
    <w:bookmarkStart w:name="z71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689"/>
    <w:bookmarkStart w:name="z71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690"/>
    <w:bookmarkStart w:name="z71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691"/>
    <w:bookmarkStart w:name="z71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692"/>
    <w:bookmarkStart w:name="z71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693"/>
    <w:bookmarkStart w:name="z71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694"/>
    <w:bookmarkStart w:name="z71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695"/>
    <w:bookmarkStart w:name="z71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696"/>
    <w:bookmarkStart w:name="z71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697"/>
    <w:bookmarkStart w:name="z72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698"/>
    <w:bookmarkStart w:name="z72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699"/>
    <w:bookmarkStart w:name="z72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700"/>
    <w:bookmarkStart w:name="z72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701"/>
    <w:bookmarkStart w:name="z72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702"/>
    <w:bookmarkStart w:name="z72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703"/>
    <w:bookmarkStart w:name="z72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704"/>
    <w:bookmarkStart w:name="z72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705"/>
    <w:bookmarkStart w:name="z72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706"/>
    <w:bookmarkStart w:name="z72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707"/>
    <w:bookmarkStart w:name="z73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708"/>
    <w:bookmarkStart w:name="z73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709"/>
    <w:bookmarkStart w:name="z73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710"/>
    <w:bookmarkStart w:name="z73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711"/>
    <w:bookmarkStart w:name="z73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712"/>
    <w:bookmarkStart w:name="z73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713"/>
    <w:bookmarkStart w:name="z73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714"/>
    <w:bookmarkStart w:name="z73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715"/>
    <w:bookmarkStart w:name="z73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716"/>
    <w:bookmarkStart w:name="z739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717"/>
    <w:bookmarkStart w:name="z74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718"/>
    <w:bookmarkStart w:name="z74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719"/>
    <w:bookmarkStart w:name="z74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720"/>
    <w:bookmarkStart w:name="z74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21"/>
    <w:bookmarkStart w:name="z74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722"/>
    <w:bookmarkStart w:name="z74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723"/>
    <w:bookmarkStart w:name="z74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724"/>
    <w:bookmarkStart w:name="z747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725"/>
    <w:bookmarkStart w:name="z74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726"/>
    <w:bookmarkStart w:name="z749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727"/>
    <w:bookmarkStart w:name="z75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728"/>
    <w:bookmarkStart w:name="z75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729"/>
    <w:bookmarkStart w:name="z752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730"/>
    <w:bookmarkStart w:name="z75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7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756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области Жетісу Министерства по чрезвычайным ситуациям Республики Казахстан (город Талдыкорган)"</w:t>
      </w:r>
    </w:p>
    <w:bookmarkEnd w:id="732"/>
    <w:bookmarkStart w:name="z757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3"/>
    <w:bookmarkStart w:name="z75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области Жетісу Министерства по чрезвычайным ситуациям Республики Казахстан (город Талдыкорган)" (далее–Служба) является некоммерческой организацией, обладающей статусом юридического лица, созданной в организационно-правовой форме республиканского учреждения для осуществления функций по тушению пожаров, проведению аварийно-спасательных и неотложных работ.</w:t>
      </w:r>
    </w:p>
    <w:bookmarkEnd w:id="734"/>
    <w:bookmarkStart w:name="z75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735"/>
    <w:bookmarkStart w:name="z76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736"/>
    <w:bookmarkStart w:name="z76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737"/>
    <w:bookmarkStart w:name="z76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738"/>
    <w:bookmarkStart w:name="z76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области Жетісу Министерства по чрезвычайным ситуациям Республики Казахстан (город Талдыкорган)".</w:t>
      </w:r>
    </w:p>
    <w:bookmarkEnd w:id="739"/>
    <w:bookmarkStart w:name="z76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индекс 040000, область Жетісу, Еркинский сельский округ, с.Еркин, улица Ащыбулак 4/4.</w:t>
      </w:r>
    </w:p>
    <w:bookmarkEnd w:id="740"/>
    <w:bookmarkStart w:name="z765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741"/>
    <w:bookmarkStart w:name="z76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742"/>
    <w:bookmarkStart w:name="z76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743"/>
    <w:bookmarkStart w:name="z76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744"/>
    <w:bookmarkStart w:name="z76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745"/>
    <w:bookmarkStart w:name="z77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746"/>
    <w:bookmarkStart w:name="z77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747"/>
    <w:bookmarkStart w:name="z772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748"/>
    <w:bookmarkStart w:name="z77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749"/>
    <w:bookmarkStart w:name="z77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750"/>
    <w:bookmarkStart w:name="z77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751"/>
    <w:bookmarkStart w:name="z77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752"/>
    <w:bookmarkStart w:name="z77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753"/>
    <w:bookmarkStart w:name="z77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754"/>
    <w:bookmarkStart w:name="z77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755"/>
    <w:bookmarkStart w:name="z78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756"/>
    <w:bookmarkStart w:name="z78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757"/>
    <w:bookmarkStart w:name="z78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758"/>
    <w:bookmarkStart w:name="z78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759"/>
    <w:bookmarkStart w:name="z78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760"/>
    <w:bookmarkStart w:name="z78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761"/>
    <w:bookmarkStart w:name="z78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762"/>
    <w:bookmarkStart w:name="z78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63"/>
    <w:bookmarkStart w:name="z78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764"/>
    <w:bookmarkStart w:name="z78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765"/>
    <w:bookmarkStart w:name="z79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766"/>
    <w:bookmarkStart w:name="z79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767"/>
    <w:bookmarkStart w:name="z792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768"/>
    <w:bookmarkStart w:name="z79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769"/>
    <w:bookmarkStart w:name="z79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770"/>
    <w:bookmarkStart w:name="z79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771"/>
    <w:bookmarkStart w:name="z79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772"/>
    <w:bookmarkStart w:name="z79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773"/>
    <w:bookmarkStart w:name="z79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774"/>
    <w:bookmarkStart w:name="z79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775"/>
    <w:bookmarkStart w:name="z80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776"/>
    <w:bookmarkStart w:name="z80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области Жетісу (далее – Департамент).</w:t>
      </w:r>
    </w:p>
    <w:bookmarkEnd w:id="777"/>
    <w:bookmarkStart w:name="z80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778"/>
    <w:bookmarkStart w:name="z80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779"/>
    <w:bookmarkStart w:name="z80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780"/>
    <w:bookmarkStart w:name="z80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781"/>
    <w:bookmarkStart w:name="z80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782"/>
    <w:bookmarkStart w:name="z80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783"/>
    <w:bookmarkStart w:name="z80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784"/>
    <w:bookmarkStart w:name="z80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85"/>
    <w:bookmarkStart w:name="z81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86"/>
    <w:bookmarkStart w:name="z81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787"/>
    <w:bookmarkStart w:name="z81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788"/>
    <w:bookmarkStart w:name="z81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789"/>
    <w:bookmarkStart w:name="z81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790"/>
    <w:bookmarkStart w:name="z81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791"/>
    <w:bookmarkStart w:name="z81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792"/>
    <w:bookmarkStart w:name="z81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793"/>
    <w:bookmarkStart w:name="z81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794"/>
    <w:bookmarkStart w:name="z81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795"/>
    <w:bookmarkStart w:name="z82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796"/>
    <w:bookmarkStart w:name="z82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797"/>
    <w:bookmarkStart w:name="z82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798"/>
    <w:bookmarkStart w:name="z82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799"/>
    <w:bookmarkStart w:name="z82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800"/>
    <w:bookmarkStart w:name="z82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801"/>
    <w:bookmarkStart w:name="z82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802"/>
    <w:bookmarkStart w:name="z82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803"/>
    <w:bookmarkStart w:name="z82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804"/>
    <w:bookmarkStart w:name="z82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805"/>
    <w:bookmarkStart w:name="z83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806"/>
    <w:bookmarkStart w:name="z83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807"/>
    <w:bookmarkStart w:name="z83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808"/>
    <w:bookmarkStart w:name="z83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809"/>
    <w:bookmarkStart w:name="z83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810"/>
    <w:bookmarkStart w:name="z83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811"/>
    <w:bookmarkStart w:name="z83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812"/>
    <w:bookmarkStart w:name="z83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813"/>
    <w:bookmarkStart w:name="z83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814"/>
    <w:bookmarkStart w:name="z83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815"/>
    <w:bookmarkStart w:name="z84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816"/>
    <w:bookmarkStart w:name="z84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817"/>
    <w:bookmarkStart w:name="z84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818"/>
    <w:bookmarkStart w:name="z84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819"/>
    <w:bookmarkStart w:name="z844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820"/>
    <w:bookmarkStart w:name="z84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821"/>
    <w:bookmarkStart w:name="z84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822"/>
    <w:bookmarkStart w:name="z84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823"/>
    <w:bookmarkStart w:name="z84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824"/>
    <w:bookmarkStart w:name="z84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825"/>
    <w:bookmarkStart w:name="z85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826"/>
    <w:bookmarkStart w:name="z85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827"/>
    <w:bookmarkStart w:name="z852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828"/>
    <w:bookmarkStart w:name="z85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29"/>
    <w:bookmarkStart w:name="z854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830"/>
    <w:bookmarkStart w:name="z85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831"/>
    <w:bookmarkStart w:name="z85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832"/>
    <w:bookmarkStart w:name="z857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833"/>
    <w:bookmarkStart w:name="z85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8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861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</w:t>
      </w:r>
    </w:p>
    <w:bookmarkEnd w:id="835"/>
    <w:bookmarkStart w:name="z862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6"/>
    <w:bookmarkStart w:name="z86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837"/>
    <w:bookmarkStart w:name="z86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838"/>
    <w:bookmarkStart w:name="z86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839"/>
    <w:bookmarkStart w:name="z86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840"/>
    <w:bookmarkStart w:name="z86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841"/>
    <w:bookmarkStart w:name="z86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 республиканское государственное учреждение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Караганда)".</w:t>
      </w:r>
    </w:p>
    <w:bookmarkEnd w:id="842"/>
    <w:bookmarkStart w:name="z86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100008, Карагандинская область, город Караганда улица Ерубаева 25.</w:t>
      </w:r>
    </w:p>
    <w:bookmarkEnd w:id="843"/>
    <w:bookmarkStart w:name="z870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844"/>
    <w:bookmarkStart w:name="z87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845"/>
    <w:bookmarkStart w:name="z87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846"/>
    <w:bookmarkStart w:name="z87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847"/>
    <w:bookmarkStart w:name="z87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848"/>
    <w:bookmarkStart w:name="z87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849"/>
    <w:bookmarkStart w:name="z87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850"/>
    <w:bookmarkStart w:name="z877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851"/>
    <w:bookmarkStart w:name="z87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852"/>
    <w:bookmarkStart w:name="z87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853"/>
    <w:bookmarkStart w:name="z88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854"/>
    <w:bookmarkStart w:name="z88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855"/>
    <w:bookmarkStart w:name="z88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856"/>
    <w:bookmarkStart w:name="z88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857"/>
    <w:bookmarkStart w:name="z88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858"/>
    <w:bookmarkStart w:name="z88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859"/>
    <w:bookmarkStart w:name="z88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860"/>
    <w:bookmarkStart w:name="z88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861"/>
    <w:bookmarkStart w:name="z88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862"/>
    <w:bookmarkStart w:name="z88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863"/>
    <w:bookmarkStart w:name="z89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864"/>
    <w:bookmarkStart w:name="z89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865"/>
    <w:bookmarkStart w:name="z89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66"/>
    <w:bookmarkStart w:name="z89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867"/>
    <w:bookmarkStart w:name="z89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868"/>
    <w:bookmarkStart w:name="z89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869"/>
    <w:bookmarkStart w:name="z89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870"/>
    <w:bookmarkStart w:name="z897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871"/>
    <w:bookmarkStart w:name="z89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872"/>
    <w:bookmarkStart w:name="z89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873"/>
    <w:bookmarkStart w:name="z90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874"/>
    <w:bookmarkStart w:name="z90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875"/>
    <w:bookmarkStart w:name="z90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876"/>
    <w:bookmarkStart w:name="z90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877"/>
    <w:bookmarkStart w:name="z90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878"/>
    <w:bookmarkStart w:name="z90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879"/>
    <w:bookmarkStart w:name="z90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Карагандинской области (далее – Департамент).</w:t>
      </w:r>
    </w:p>
    <w:bookmarkEnd w:id="880"/>
    <w:bookmarkStart w:name="z90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881"/>
    <w:bookmarkStart w:name="z90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882"/>
    <w:bookmarkStart w:name="z90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883"/>
    <w:bookmarkStart w:name="z91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884"/>
    <w:bookmarkStart w:name="z91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885"/>
    <w:bookmarkStart w:name="z91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886"/>
    <w:bookmarkStart w:name="z91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887"/>
    <w:bookmarkStart w:name="z91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888"/>
    <w:bookmarkStart w:name="z91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889"/>
    <w:bookmarkStart w:name="z91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890"/>
    <w:bookmarkStart w:name="z91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891"/>
    <w:bookmarkStart w:name="z91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892"/>
    <w:bookmarkStart w:name="z91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893"/>
    <w:bookmarkStart w:name="z92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894"/>
    <w:bookmarkStart w:name="z92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895"/>
    <w:bookmarkStart w:name="z92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896"/>
    <w:bookmarkStart w:name="z92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897"/>
    <w:bookmarkStart w:name="z92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898"/>
    <w:bookmarkStart w:name="z92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899"/>
    <w:bookmarkStart w:name="z92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900"/>
    <w:bookmarkStart w:name="z92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901"/>
    <w:bookmarkStart w:name="z92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902"/>
    <w:bookmarkStart w:name="z92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903"/>
    <w:bookmarkStart w:name="z93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904"/>
    <w:bookmarkStart w:name="z93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905"/>
    <w:bookmarkStart w:name="z93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906"/>
    <w:bookmarkStart w:name="z93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907"/>
    <w:bookmarkStart w:name="z93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908"/>
    <w:bookmarkStart w:name="z93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909"/>
    <w:bookmarkStart w:name="z93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910"/>
    <w:bookmarkStart w:name="z93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911"/>
    <w:bookmarkStart w:name="z93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912"/>
    <w:bookmarkStart w:name="z93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913"/>
    <w:bookmarkStart w:name="z94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914"/>
    <w:bookmarkStart w:name="z94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915"/>
    <w:bookmarkStart w:name="z94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916"/>
    <w:bookmarkStart w:name="z94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917"/>
    <w:bookmarkStart w:name="z94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918"/>
    <w:bookmarkStart w:name="z94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919"/>
    <w:bookmarkStart w:name="z94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920"/>
    <w:bookmarkStart w:name="z94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921"/>
    <w:bookmarkStart w:name="z94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922"/>
    <w:bookmarkStart w:name="z949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923"/>
    <w:bookmarkStart w:name="z95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924"/>
    <w:bookmarkStart w:name="z95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925"/>
    <w:bookmarkStart w:name="z95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926"/>
    <w:bookmarkStart w:name="z95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927"/>
    <w:bookmarkStart w:name="z95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928"/>
    <w:bookmarkStart w:name="z95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929"/>
    <w:bookmarkStart w:name="z95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930"/>
    <w:bookmarkStart w:name="z957" w:id="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931"/>
    <w:bookmarkStart w:name="z95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932"/>
    <w:bookmarkStart w:name="z959" w:id="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933"/>
    <w:bookmarkStart w:name="z96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934"/>
    <w:bookmarkStart w:name="z96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935"/>
    <w:bookmarkStart w:name="z962" w:id="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936"/>
    <w:bookmarkStart w:name="z96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9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966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Костанай)"</w:t>
      </w:r>
    </w:p>
    <w:bookmarkEnd w:id="938"/>
    <w:bookmarkStart w:name="z967" w:id="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9"/>
    <w:bookmarkStart w:name="z96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940"/>
    <w:bookmarkStart w:name="z96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941"/>
    <w:bookmarkStart w:name="z97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942"/>
    <w:bookmarkStart w:name="z97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943"/>
    <w:bookmarkStart w:name="z97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944"/>
    <w:bookmarkStart w:name="z97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 республиканское государственное учреждение "Служба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Костанай)".</w:t>
      </w:r>
    </w:p>
    <w:bookmarkEnd w:id="945"/>
    <w:bookmarkStart w:name="z97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110000, Костанайская область, город Костанай улица Гоголя 79а.</w:t>
      </w:r>
    </w:p>
    <w:bookmarkEnd w:id="946"/>
    <w:bookmarkStart w:name="z975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947"/>
    <w:bookmarkStart w:name="z97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948"/>
    <w:bookmarkStart w:name="z977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949"/>
    <w:bookmarkStart w:name="z978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950"/>
    <w:bookmarkStart w:name="z979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951"/>
    <w:bookmarkStart w:name="z980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952"/>
    <w:bookmarkStart w:name="z98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953"/>
    <w:bookmarkStart w:name="z982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954"/>
    <w:bookmarkStart w:name="z98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955"/>
    <w:bookmarkStart w:name="z98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956"/>
    <w:bookmarkStart w:name="z98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957"/>
    <w:bookmarkStart w:name="z98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958"/>
    <w:bookmarkStart w:name="z98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959"/>
    <w:bookmarkStart w:name="z988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960"/>
    <w:bookmarkStart w:name="z98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961"/>
    <w:bookmarkStart w:name="z990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962"/>
    <w:bookmarkStart w:name="z991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963"/>
    <w:bookmarkStart w:name="z992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964"/>
    <w:bookmarkStart w:name="z99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965"/>
    <w:bookmarkStart w:name="z994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966"/>
    <w:bookmarkStart w:name="z995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967"/>
    <w:bookmarkStart w:name="z996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968"/>
    <w:bookmarkStart w:name="z997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969"/>
    <w:bookmarkStart w:name="z998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970"/>
    <w:bookmarkStart w:name="z999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971"/>
    <w:bookmarkStart w:name="z1000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972"/>
    <w:bookmarkStart w:name="z1001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973"/>
    <w:bookmarkStart w:name="z1002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974"/>
    <w:bookmarkStart w:name="z1003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975"/>
    <w:bookmarkStart w:name="z1004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976"/>
    <w:bookmarkStart w:name="z100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977"/>
    <w:bookmarkStart w:name="z1006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978"/>
    <w:bookmarkStart w:name="z100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979"/>
    <w:bookmarkStart w:name="z1008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980"/>
    <w:bookmarkStart w:name="z100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981"/>
    <w:bookmarkStart w:name="z101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982"/>
    <w:bookmarkStart w:name="z101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Костанайской области (далее – Департамент).</w:t>
      </w:r>
    </w:p>
    <w:bookmarkEnd w:id="983"/>
    <w:bookmarkStart w:name="z1012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984"/>
    <w:bookmarkStart w:name="z1013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985"/>
    <w:bookmarkStart w:name="z101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986"/>
    <w:bookmarkStart w:name="z101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987"/>
    <w:bookmarkStart w:name="z101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988"/>
    <w:bookmarkStart w:name="z101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989"/>
    <w:bookmarkStart w:name="z101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990"/>
    <w:bookmarkStart w:name="z101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991"/>
    <w:bookmarkStart w:name="z102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992"/>
    <w:bookmarkStart w:name="z102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993"/>
    <w:bookmarkStart w:name="z102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994"/>
    <w:bookmarkStart w:name="z102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995"/>
    <w:bookmarkStart w:name="z102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996"/>
    <w:bookmarkStart w:name="z102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997"/>
    <w:bookmarkStart w:name="z102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998"/>
    <w:bookmarkStart w:name="z102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999"/>
    <w:bookmarkStart w:name="z102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000"/>
    <w:bookmarkStart w:name="z102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001"/>
    <w:bookmarkStart w:name="z103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002"/>
    <w:bookmarkStart w:name="z103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003"/>
    <w:bookmarkStart w:name="z103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004"/>
    <w:bookmarkStart w:name="z103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005"/>
    <w:bookmarkStart w:name="z103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006"/>
    <w:bookmarkStart w:name="z103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007"/>
    <w:bookmarkStart w:name="z103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008"/>
    <w:bookmarkStart w:name="z103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009"/>
    <w:bookmarkStart w:name="z103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010"/>
    <w:bookmarkStart w:name="z103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011"/>
    <w:bookmarkStart w:name="z104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012"/>
    <w:bookmarkStart w:name="z104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013"/>
    <w:bookmarkStart w:name="z104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014"/>
    <w:bookmarkStart w:name="z104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015"/>
    <w:bookmarkStart w:name="z104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016"/>
    <w:bookmarkStart w:name="z104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017"/>
    <w:bookmarkStart w:name="z104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018"/>
    <w:bookmarkStart w:name="z104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019"/>
    <w:bookmarkStart w:name="z104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020"/>
    <w:bookmarkStart w:name="z104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021"/>
    <w:bookmarkStart w:name="z105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022"/>
    <w:bookmarkStart w:name="z105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023"/>
    <w:bookmarkStart w:name="z105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024"/>
    <w:bookmarkStart w:name="z105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025"/>
    <w:bookmarkStart w:name="z1054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026"/>
    <w:bookmarkStart w:name="z105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027"/>
    <w:bookmarkStart w:name="z105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028"/>
    <w:bookmarkStart w:name="z105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029"/>
    <w:bookmarkStart w:name="z105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030"/>
    <w:bookmarkStart w:name="z105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031"/>
    <w:bookmarkStart w:name="z106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032"/>
    <w:bookmarkStart w:name="z106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033"/>
    <w:bookmarkStart w:name="z1062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034"/>
    <w:bookmarkStart w:name="z106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035"/>
    <w:bookmarkStart w:name="z1064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036"/>
    <w:bookmarkStart w:name="z106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037"/>
    <w:bookmarkStart w:name="z106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038"/>
    <w:bookmarkStart w:name="z1067" w:id="1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039"/>
    <w:bookmarkStart w:name="z106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0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071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Кызылорда)"</w:t>
      </w:r>
    </w:p>
    <w:bookmarkEnd w:id="1041"/>
    <w:bookmarkStart w:name="z1072" w:id="1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2"/>
    <w:bookmarkStart w:name="z107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043"/>
    <w:bookmarkStart w:name="z107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044"/>
    <w:bookmarkStart w:name="z107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045"/>
    <w:bookmarkStart w:name="z107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046"/>
    <w:bookmarkStart w:name="z107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047"/>
    <w:bookmarkStart w:name="z107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Кызылорда)".</w:t>
      </w:r>
    </w:p>
    <w:bookmarkEnd w:id="1048"/>
    <w:bookmarkStart w:name="z107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120008, Кызылординская область, город Кызылорда улица Женис 105.</w:t>
      </w:r>
    </w:p>
    <w:bookmarkEnd w:id="1049"/>
    <w:bookmarkStart w:name="z1080" w:id="1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050"/>
    <w:bookmarkStart w:name="z108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051"/>
    <w:bookmarkStart w:name="z108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052"/>
    <w:bookmarkStart w:name="z1083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053"/>
    <w:bookmarkStart w:name="z1084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054"/>
    <w:bookmarkStart w:name="z1085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055"/>
    <w:bookmarkStart w:name="z1086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056"/>
    <w:bookmarkStart w:name="z1087" w:id="1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057"/>
    <w:bookmarkStart w:name="z1088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058"/>
    <w:bookmarkStart w:name="z108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059"/>
    <w:bookmarkStart w:name="z1090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060"/>
    <w:bookmarkStart w:name="z1091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061"/>
    <w:bookmarkStart w:name="z1092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062"/>
    <w:bookmarkStart w:name="z1093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063"/>
    <w:bookmarkStart w:name="z1094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064"/>
    <w:bookmarkStart w:name="z109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065"/>
    <w:bookmarkStart w:name="z1096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066"/>
    <w:bookmarkStart w:name="z109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067"/>
    <w:bookmarkStart w:name="z109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068"/>
    <w:bookmarkStart w:name="z109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069"/>
    <w:bookmarkStart w:name="z110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070"/>
    <w:bookmarkStart w:name="z110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071"/>
    <w:bookmarkStart w:name="z110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072"/>
    <w:bookmarkStart w:name="z110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073"/>
    <w:bookmarkStart w:name="z110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074"/>
    <w:bookmarkStart w:name="z110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075"/>
    <w:bookmarkStart w:name="z110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076"/>
    <w:bookmarkStart w:name="z1107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077"/>
    <w:bookmarkStart w:name="z1108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078"/>
    <w:bookmarkStart w:name="z1109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079"/>
    <w:bookmarkStart w:name="z1110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080"/>
    <w:bookmarkStart w:name="z111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081"/>
    <w:bookmarkStart w:name="z111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082"/>
    <w:bookmarkStart w:name="z1113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083"/>
    <w:bookmarkStart w:name="z111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084"/>
    <w:bookmarkStart w:name="z111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085"/>
    <w:bookmarkStart w:name="z1116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Кызылординской области (далее – Департамент).</w:t>
      </w:r>
    </w:p>
    <w:bookmarkEnd w:id="1086"/>
    <w:bookmarkStart w:name="z1117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087"/>
    <w:bookmarkStart w:name="z1118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088"/>
    <w:bookmarkStart w:name="z1119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089"/>
    <w:bookmarkStart w:name="z1120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090"/>
    <w:bookmarkStart w:name="z1121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091"/>
    <w:bookmarkStart w:name="z1122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092"/>
    <w:bookmarkStart w:name="z1123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093"/>
    <w:bookmarkStart w:name="z112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094"/>
    <w:bookmarkStart w:name="z1125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095"/>
    <w:bookmarkStart w:name="z112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096"/>
    <w:bookmarkStart w:name="z112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097"/>
    <w:bookmarkStart w:name="z112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098"/>
    <w:bookmarkStart w:name="z112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099"/>
    <w:bookmarkStart w:name="z113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100"/>
    <w:bookmarkStart w:name="z113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101"/>
    <w:bookmarkStart w:name="z113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102"/>
    <w:bookmarkStart w:name="z113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103"/>
    <w:bookmarkStart w:name="z113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104"/>
    <w:bookmarkStart w:name="z1135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105"/>
    <w:bookmarkStart w:name="z113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106"/>
    <w:bookmarkStart w:name="z113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107"/>
    <w:bookmarkStart w:name="z113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108"/>
    <w:bookmarkStart w:name="z113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109"/>
    <w:bookmarkStart w:name="z114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110"/>
    <w:bookmarkStart w:name="z114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111"/>
    <w:bookmarkStart w:name="z1142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112"/>
    <w:bookmarkStart w:name="z114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113"/>
    <w:bookmarkStart w:name="z114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114"/>
    <w:bookmarkStart w:name="z114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115"/>
    <w:bookmarkStart w:name="z114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116"/>
    <w:bookmarkStart w:name="z114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117"/>
    <w:bookmarkStart w:name="z114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118"/>
    <w:bookmarkStart w:name="z114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119"/>
    <w:bookmarkStart w:name="z115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120"/>
    <w:bookmarkStart w:name="z115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121"/>
    <w:bookmarkStart w:name="z115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122"/>
    <w:bookmarkStart w:name="z115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123"/>
    <w:bookmarkStart w:name="z115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124"/>
    <w:bookmarkStart w:name="z115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125"/>
    <w:bookmarkStart w:name="z115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126"/>
    <w:bookmarkStart w:name="z115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127"/>
    <w:bookmarkStart w:name="z115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128"/>
    <w:bookmarkStart w:name="z1159" w:id="1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129"/>
    <w:bookmarkStart w:name="z116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130"/>
    <w:bookmarkStart w:name="z116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131"/>
    <w:bookmarkStart w:name="z116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132"/>
    <w:bookmarkStart w:name="z116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133"/>
    <w:bookmarkStart w:name="z116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134"/>
    <w:bookmarkStart w:name="z116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135"/>
    <w:bookmarkStart w:name="z116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136"/>
    <w:bookmarkStart w:name="z1167" w:id="1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137"/>
    <w:bookmarkStart w:name="z116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138"/>
    <w:bookmarkStart w:name="z1169" w:id="1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139"/>
    <w:bookmarkStart w:name="z117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140"/>
    <w:bookmarkStart w:name="z117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141"/>
    <w:bookmarkStart w:name="z1172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142"/>
    <w:bookmarkStart w:name="z117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176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Актау)"</w:t>
      </w:r>
    </w:p>
    <w:bookmarkEnd w:id="1144"/>
    <w:bookmarkStart w:name="z1177" w:id="1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45"/>
    <w:bookmarkStart w:name="z1178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146"/>
    <w:bookmarkStart w:name="z1179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147"/>
    <w:bookmarkStart w:name="z1180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148"/>
    <w:bookmarkStart w:name="z1181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149"/>
    <w:bookmarkStart w:name="z1182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150"/>
    <w:bookmarkStart w:name="z1183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Актау)".</w:t>
      </w:r>
    </w:p>
    <w:bookmarkEnd w:id="1151"/>
    <w:bookmarkStart w:name="z1184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Мангистауская область, 130000, город Актау, микрорайон 23, здание 23.</w:t>
      </w:r>
    </w:p>
    <w:bookmarkEnd w:id="1152"/>
    <w:bookmarkStart w:name="z1185" w:id="1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153"/>
    <w:bookmarkStart w:name="z1186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154"/>
    <w:bookmarkStart w:name="z1187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155"/>
    <w:bookmarkStart w:name="z1188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156"/>
    <w:bookmarkStart w:name="z1189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157"/>
    <w:bookmarkStart w:name="z1190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158"/>
    <w:bookmarkStart w:name="z1191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159"/>
    <w:bookmarkStart w:name="z1192" w:id="1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160"/>
    <w:bookmarkStart w:name="z1193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161"/>
    <w:bookmarkStart w:name="z1194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162"/>
    <w:bookmarkStart w:name="z1195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163"/>
    <w:bookmarkStart w:name="z1196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164"/>
    <w:bookmarkStart w:name="z1197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165"/>
    <w:bookmarkStart w:name="z1198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166"/>
    <w:bookmarkStart w:name="z1199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167"/>
    <w:bookmarkStart w:name="z1200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168"/>
    <w:bookmarkStart w:name="z1201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169"/>
    <w:bookmarkStart w:name="z1202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170"/>
    <w:bookmarkStart w:name="z1203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171"/>
    <w:bookmarkStart w:name="z1204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172"/>
    <w:bookmarkStart w:name="z1205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173"/>
    <w:bookmarkStart w:name="z1206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174"/>
    <w:bookmarkStart w:name="z1207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175"/>
    <w:bookmarkStart w:name="z1208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176"/>
    <w:bookmarkStart w:name="z120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177"/>
    <w:bookmarkStart w:name="z1210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178"/>
    <w:bookmarkStart w:name="z121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179"/>
    <w:bookmarkStart w:name="z1212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180"/>
    <w:bookmarkStart w:name="z121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181"/>
    <w:bookmarkStart w:name="z121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182"/>
    <w:bookmarkStart w:name="z1215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183"/>
    <w:bookmarkStart w:name="z121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184"/>
    <w:bookmarkStart w:name="z1217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185"/>
    <w:bookmarkStart w:name="z121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186"/>
    <w:bookmarkStart w:name="z121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187"/>
    <w:bookmarkStart w:name="z122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188"/>
    <w:bookmarkStart w:name="z1221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Мангистауской области (далее – Департамент).</w:t>
      </w:r>
    </w:p>
    <w:bookmarkEnd w:id="1189"/>
    <w:bookmarkStart w:name="z1222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190"/>
    <w:bookmarkStart w:name="z1223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191"/>
    <w:bookmarkStart w:name="z122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192"/>
    <w:bookmarkStart w:name="z1225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193"/>
    <w:bookmarkStart w:name="z1226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194"/>
    <w:bookmarkStart w:name="z122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195"/>
    <w:bookmarkStart w:name="z122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196"/>
    <w:bookmarkStart w:name="z1229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197"/>
    <w:bookmarkStart w:name="z123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198"/>
    <w:bookmarkStart w:name="z123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199"/>
    <w:bookmarkStart w:name="z123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200"/>
    <w:bookmarkStart w:name="z123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201"/>
    <w:bookmarkStart w:name="z123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202"/>
    <w:bookmarkStart w:name="z123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203"/>
    <w:bookmarkStart w:name="z123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204"/>
    <w:bookmarkStart w:name="z123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205"/>
    <w:bookmarkStart w:name="z123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206"/>
    <w:bookmarkStart w:name="z123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207"/>
    <w:bookmarkStart w:name="z1240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208"/>
    <w:bookmarkStart w:name="z1241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209"/>
    <w:bookmarkStart w:name="z124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210"/>
    <w:bookmarkStart w:name="z124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211"/>
    <w:bookmarkStart w:name="z1244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212"/>
    <w:bookmarkStart w:name="z124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213"/>
    <w:bookmarkStart w:name="z1246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214"/>
    <w:bookmarkStart w:name="z1247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215"/>
    <w:bookmarkStart w:name="z124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216"/>
    <w:bookmarkStart w:name="z124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217"/>
    <w:bookmarkStart w:name="z125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218"/>
    <w:bookmarkStart w:name="z125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219"/>
    <w:bookmarkStart w:name="z1252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220"/>
    <w:bookmarkStart w:name="z125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221"/>
    <w:bookmarkStart w:name="z125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222"/>
    <w:bookmarkStart w:name="z1255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223"/>
    <w:bookmarkStart w:name="z1256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224"/>
    <w:bookmarkStart w:name="z1257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225"/>
    <w:bookmarkStart w:name="z125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226"/>
    <w:bookmarkStart w:name="z125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227"/>
    <w:bookmarkStart w:name="z126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228"/>
    <w:bookmarkStart w:name="z126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229"/>
    <w:bookmarkStart w:name="z1262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230"/>
    <w:bookmarkStart w:name="z126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231"/>
    <w:bookmarkStart w:name="z1264" w:id="1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232"/>
    <w:bookmarkStart w:name="z126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233"/>
    <w:bookmarkStart w:name="z126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234"/>
    <w:bookmarkStart w:name="z126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235"/>
    <w:bookmarkStart w:name="z126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236"/>
    <w:bookmarkStart w:name="z126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237"/>
    <w:bookmarkStart w:name="z127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238"/>
    <w:bookmarkStart w:name="z127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239"/>
    <w:bookmarkStart w:name="z1272" w:id="1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240"/>
    <w:bookmarkStart w:name="z127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241"/>
    <w:bookmarkStart w:name="z1274" w:id="1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242"/>
    <w:bookmarkStart w:name="z127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243"/>
    <w:bookmarkStart w:name="z127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244"/>
    <w:bookmarkStart w:name="z1277" w:id="1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245"/>
    <w:bookmarkStart w:name="z127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281" w:id="1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Павлодар)"</w:t>
      </w:r>
    </w:p>
    <w:bookmarkEnd w:id="1247"/>
    <w:bookmarkStart w:name="z1282" w:id="1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8"/>
    <w:bookmarkStart w:name="z128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249"/>
    <w:bookmarkStart w:name="z1284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250"/>
    <w:bookmarkStart w:name="z1285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251"/>
    <w:bookmarkStart w:name="z1286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252"/>
    <w:bookmarkStart w:name="z1287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253"/>
    <w:bookmarkStart w:name="z1288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Павлодар)".</w:t>
      </w:r>
    </w:p>
    <w:bookmarkEnd w:id="1254"/>
    <w:bookmarkStart w:name="z1289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140000, Павлодарская область, город Павлодар, проезд 1 строение 10.</w:t>
      </w:r>
    </w:p>
    <w:bookmarkEnd w:id="1255"/>
    <w:bookmarkStart w:name="z1290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256"/>
    <w:bookmarkStart w:name="z1291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257"/>
    <w:bookmarkStart w:name="z1292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258"/>
    <w:bookmarkStart w:name="z1293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259"/>
    <w:bookmarkStart w:name="z1294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260"/>
    <w:bookmarkStart w:name="z1295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261"/>
    <w:bookmarkStart w:name="z129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262"/>
    <w:bookmarkStart w:name="z1297" w:id="1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263"/>
    <w:bookmarkStart w:name="z129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264"/>
    <w:bookmarkStart w:name="z129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265"/>
    <w:bookmarkStart w:name="z130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266"/>
    <w:bookmarkStart w:name="z130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267"/>
    <w:bookmarkStart w:name="z1302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268"/>
    <w:bookmarkStart w:name="z1303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269"/>
    <w:bookmarkStart w:name="z130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270"/>
    <w:bookmarkStart w:name="z1305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271"/>
    <w:bookmarkStart w:name="z130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272"/>
    <w:bookmarkStart w:name="z130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273"/>
    <w:bookmarkStart w:name="z130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274"/>
    <w:bookmarkStart w:name="z130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275"/>
    <w:bookmarkStart w:name="z1310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276"/>
    <w:bookmarkStart w:name="z1311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277"/>
    <w:bookmarkStart w:name="z1312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278"/>
    <w:bookmarkStart w:name="z1313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279"/>
    <w:bookmarkStart w:name="z1314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уставе;</w:t>
      </w:r>
    </w:p>
    <w:bookmarkEnd w:id="1280"/>
    <w:bookmarkStart w:name="z1315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создании и дальнейшем функционировании пожарных постов в населенных пунктах, где отсутствуют подразделения государственной противопожарной службы.</w:t>
      </w:r>
    </w:p>
    <w:bookmarkEnd w:id="1281"/>
    <w:bookmarkStart w:name="z1316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282"/>
    <w:bookmarkStart w:name="z1317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283"/>
    <w:bookmarkStart w:name="z1318" w:id="1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284"/>
    <w:bookmarkStart w:name="z1319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285"/>
    <w:bookmarkStart w:name="z1320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286"/>
    <w:bookmarkStart w:name="z132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287"/>
    <w:bookmarkStart w:name="z132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288"/>
    <w:bookmarkStart w:name="z132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289"/>
    <w:bookmarkStart w:name="z132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290"/>
    <w:bookmarkStart w:name="z1325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291"/>
    <w:bookmarkStart w:name="z132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292"/>
    <w:bookmarkStart w:name="z132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Павлодарской области (далее – Департамент).</w:t>
      </w:r>
    </w:p>
    <w:bookmarkEnd w:id="1293"/>
    <w:bookmarkStart w:name="z132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294"/>
    <w:bookmarkStart w:name="z132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295"/>
    <w:bookmarkStart w:name="z133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296"/>
    <w:bookmarkStart w:name="z133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297"/>
    <w:bookmarkStart w:name="z133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298"/>
    <w:bookmarkStart w:name="z133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299"/>
    <w:bookmarkStart w:name="z133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300"/>
    <w:bookmarkStart w:name="z133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301"/>
    <w:bookmarkStart w:name="z133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302"/>
    <w:bookmarkStart w:name="z1337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303"/>
    <w:bookmarkStart w:name="z133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304"/>
    <w:bookmarkStart w:name="z133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305"/>
    <w:bookmarkStart w:name="z134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306"/>
    <w:bookmarkStart w:name="z134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307"/>
    <w:bookmarkStart w:name="z134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308"/>
    <w:bookmarkStart w:name="z134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309"/>
    <w:bookmarkStart w:name="z134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310"/>
    <w:bookmarkStart w:name="z134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311"/>
    <w:bookmarkStart w:name="z134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312"/>
    <w:bookmarkStart w:name="z134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313"/>
    <w:bookmarkStart w:name="z134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314"/>
    <w:bookmarkStart w:name="z1349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315"/>
    <w:bookmarkStart w:name="z1350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316"/>
    <w:bookmarkStart w:name="z1351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317"/>
    <w:bookmarkStart w:name="z135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318"/>
    <w:bookmarkStart w:name="z1353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319"/>
    <w:bookmarkStart w:name="z135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320"/>
    <w:bookmarkStart w:name="z1355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321"/>
    <w:bookmarkStart w:name="z1356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322"/>
    <w:bookmarkStart w:name="z1357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323"/>
    <w:bookmarkStart w:name="z1358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324"/>
    <w:bookmarkStart w:name="z1359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325"/>
    <w:bookmarkStart w:name="z1360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326"/>
    <w:bookmarkStart w:name="z1361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327"/>
    <w:bookmarkStart w:name="z1362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328"/>
    <w:bookmarkStart w:name="z1363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329"/>
    <w:bookmarkStart w:name="z1364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330"/>
    <w:bookmarkStart w:name="z1365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331"/>
    <w:bookmarkStart w:name="z1366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332"/>
    <w:bookmarkStart w:name="z1367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333"/>
    <w:bookmarkStart w:name="z1368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334"/>
    <w:bookmarkStart w:name="z1369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335"/>
    <w:bookmarkStart w:name="z1370" w:id="1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336"/>
    <w:bookmarkStart w:name="z1371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337"/>
    <w:bookmarkStart w:name="z1372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338"/>
    <w:bookmarkStart w:name="z1373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339"/>
    <w:bookmarkStart w:name="z1374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340"/>
    <w:bookmarkStart w:name="z1375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341"/>
    <w:bookmarkStart w:name="z1376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342"/>
    <w:bookmarkStart w:name="z1377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343"/>
    <w:bookmarkStart w:name="z1378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344"/>
    <w:bookmarkStart w:name="z1379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345"/>
    <w:bookmarkStart w:name="z1380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346"/>
    <w:bookmarkStart w:name="z1381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347"/>
    <w:bookmarkStart w:name="z1382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348"/>
    <w:bookmarkStart w:name="z1383" w:id="1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349"/>
    <w:bookmarkStart w:name="z1384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387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</w:t>
      </w:r>
    </w:p>
    <w:bookmarkEnd w:id="1351"/>
    <w:bookmarkStart w:name="z1388" w:id="1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2"/>
    <w:bookmarkStart w:name="z138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353"/>
    <w:bookmarkStart w:name="z139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354"/>
    <w:bookmarkStart w:name="z139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355"/>
    <w:bookmarkStart w:name="z139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356"/>
    <w:bookmarkStart w:name="z139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357"/>
    <w:bookmarkStart w:name="z139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Петропавловск)".</w:t>
      </w:r>
    </w:p>
    <w:bookmarkEnd w:id="1358"/>
    <w:bookmarkStart w:name="z139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150009, Северо-Казахстанская область, город Петропавловск, улица Г. Мусрепова, 32А.</w:t>
      </w:r>
    </w:p>
    <w:bookmarkEnd w:id="1359"/>
    <w:bookmarkStart w:name="z1396" w:id="1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360"/>
    <w:bookmarkStart w:name="z139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361"/>
    <w:bookmarkStart w:name="z139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362"/>
    <w:bookmarkStart w:name="z139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363"/>
    <w:bookmarkStart w:name="z140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364"/>
    <w:bookmarkStart w:name="z140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365"/>
    <w:bookmarkStart w:name="z140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366"/>
    <w:bookmarkStart w:name="z1403" w:id="1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367"/>
    <w:bookmarkStart w:name="z140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368"/>
    <w:bookmarkStart w:name="z140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369"/>
    <w:bookmarkStart w:name="z140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370"/>
    <w:bookmarkStart w:name="z140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371"/>
    <w:bookmarkStart w:name="z140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372"/>
    <w:bookmarkStart w:name="z140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373"/>
    <w:bookmarkStart w:name="z141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374"/>
    <w:bookmarkStart w:name="z141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375"/>
    <w:bookmarkStart w:name="z141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376"/>
    <w:bookmarkStart w:name="z141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377"/>
    <w:bookmarkStart w:name="z141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378"/>
    <w:bookmarkStart w:name="z141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379"/>
    <w:bookmarkStart w:name="z141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380"/>
    <w:bookmarkStart w:name="z141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381"/>
    <w:bookmarkStart w:name="z141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382"/>
    <w:bookmarkStart w:name="z141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383"/>
    <w:bookmarkStart w:name="z142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384"/>
    <w:bookmarkStart w:name="z142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385"/>
    <w:bookmarkStart w:name="z142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386"/>
    <w:bookmarkStart w:name="z1423" w:id="1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387"/>
    <w:bookmarkStart w:name="z142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388"/>
    <w:bookmarkStart w:name="z142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389"/>
    <w:bookmarkStart w:name="z142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390"/>
    <w:bookmarkStart w:name="z142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391"/>
    <w:bookmarkStart w:name="z142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392"/>
    <w:bookmarkStart w:name="z142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393"/>
    <w:bookmarkStart w:name="z143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394"/>
    <w:bookmarkStart w:name="z143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395"/>
    <w:bookmarkStart w:name="z143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Северо-Казахстанской области (далее – Департамент).</w:t>
      </w:r>
    </w:p>
    <w:bookmarkEnd w:id="1396"/>
    <w:bookmarkStart w:name="z143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397"/>
    <w:bookmarkStart w:name="z143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398"/>
    <w:bookmarkStart w:name="z143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399"/>
    <w:bookmarkStart w:name="z143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400"/>
    <w:bookmarkStart w:name="z143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401"/>
    <w:bookmarkStart w:name="z143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402"/>
    <w:bookmarkStart w:name="z143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403"/>
    <w:bookmarkStart w:name="z144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404"/>
    <w:bookmarkStart w:name="z144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405"/>
    <w:bookmarkStart w:name="z144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406"/>
    <w:bookmarkStart w:name="z144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407"/>
    <w:bookmarkStart w:name="z144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408"/>
    <w:bookmarkStart w:name="z144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409"/>
    <w:bookmarkStart w:name="z144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410"/>
    <w:bookmarkStart w:name="z144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411"/>
    <w:bookmarkStart w:name="z144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412"/>
    <w:bookmarkStart w:name="z144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413"/>
    <w:bookmarkStart w:name="z145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414"/>
    <w:bookmarkStart w:name="z145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415"/>
    <w:bookmarkStart w:name="z145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416"/>
    <w:bookmarkStart w:name="z145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417"/>
    <w:bookmarkStart w:name="z145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418"/>
    <w:bookmarkStart w:name="z145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419"/>
    <w:bookmarkStart w:name="z145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420"/>
    <w:bookmarkStart w:name="z145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421"/>
    <w:bookmarkStart w:name="z145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422"/>
    <w:bookmarkStart w:name="z145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423"/>
    <w:bookmarkStart w:name="z146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424"/>
    <w:bookmarkStart w:name="z146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425"/>
    <w:bookmarkStart w:name="z146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426"/>
    <w:bookmarkStart w:name="z146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427"/>
    <w:bookmarkStart w:name="z146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428"/>
    <w:bookmarkStart w:name="z146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429"/>
    <w:bookmarkStart w:name="z146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430"/>
    <w:bookmarkStart w:name="z146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431"/>
    <w:bookmarkStart w:name="z146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432"/>
    <w:bookmarkStart w:name="z146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433"/>
    <w:bookmarkStart w:name="z147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434"/>
    <w:bookmarkStart w:name="z147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435"/>
    <w:bookmarkStart w:name="z147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436"/>
    <w:bookmarkStart w:name="z147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437"/>
    <w:bookmarkStart w:name="z147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438"/>
    <w:bookmarkStart w:name="z1475" w:id="1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439"/>
    <w:bookmarkStart w:name="z147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440"/>
    <w:bookmarkStart w:name="z147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441"/>
    <w:bookmarkStart w:name="z147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442"/>
    <w:bookmarkStart w:name="z147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443"/>
    <w:bookmarkStart w:name="z148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444"/>
    <w:bookmarkStart w:name="z148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445"/>
    <w:bookmarkStart w:name="z148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446"/>
    <w:bookmarkStart w:name="z1483" w:id="1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447"/>
    <w:bookmarkStart w:name="z148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448"/>
    <w:bookmarkStart w:name="z1485" w:id="1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449"/>
    <w:bookmarkStart w:name="z148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450"/>
    <w:bookmarkStart w:name="z148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451"/>
    <w:bookmarkStart w:name="z1488" w:id="1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452"/>
    <w:bookmarkStart w:name="z148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492" w:id="1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Туркестан)"</w:t>
      </w:r>
    </w:p>
    <w:bookmarkEnd w:id="1454"/>
    <w:bookmarkStart w:name="z1493" w:id="1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5"/>
    <w:bookmarkStart w:name="z149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456"/>
    <w:bookmarkStart w:name="z149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457"/>
    <w:bookmarkStart w:name="z149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458"/>
    <w:bookmarkStart w:name="z149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459"/>
    <w:bookmarkStart w:name="z149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460"/>
    <w:bookmarkStart w:name="z149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 республиканское государственное учреждение "Служба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Туркестан)".</w:t>
      </w:r>
    </w:p>
    <w:bookmarkEnd w:id="1461"/>
    <w:bookmarkStart w:name="z150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индекс 161200, Туркестанская область, город Туркестан, микрорайон Жаңа қала, улица 13, строение 23.</w:t>
      </w:r>
    </w:p>
    <w:bookmarkEnd w:id="1462"/>
    <w:bookmarkStart w:name="z1501" w:id="1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463"/>
    <w:bookmarkStart w:name="z150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464"/>
    <w:bookmarkStart w:name="z150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465"/>
    <w:bookmarkStart w:name="z150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466"/>
    <w:bookmarkStart w:name="z150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467"/>
    <w:bookmarkStart w:name="z150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468"/>
    <w:bookmarkStart w:name="z150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469"/>
    <w:bookmarkStart w:name="z1508" w:id="1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470"/>
    <w:bookmarkStart w:name="z150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471"/>
    <w:bookmarkStart w:name="z151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472"/>
    <w:bookmarkStart w:name="z151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473"/>
    <w:bookmarkStart w:name="z151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474"/>
    <w:bookmarkStart w:name="z151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475"/>
    <w:bookmarkStart w:name="z151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476"/>
    <w:bookmarkStart w:name="z151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477"/>
    <w:bookmarkStart w:name="z151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478"/>
    <w:bookmarkStart w:name="z151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479"/>
    <w:bookmarkStart w:name="z151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480"/>
    <w:bookmarkStart w:name="z151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481"/>
    <w:bookmarkStart w:name="z152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482"/>
    <w:bookmarkStart w:name="z152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483"/>
    <w:bookmarkStart w:name="z152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484"/>
    <w:bookmarkStart w:name="z152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485"/>
    <w:bookmarkStart w:name="z152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486"/>
    <w:bookmarkStart w:name="z152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487"/>
    <w:bookmarkStart w:name="z152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488"/>
    <w:bookmarkStart w:name="z152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489"/>
    <w:bookmarkStart w:name="z1528" w:id="1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490"/>
    <w:bookmarkStart w:name="z152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491"/>
    <w:bookmarkStart w:name="z153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492"/>
    <w:bookmarkStart w:name="z153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493"/>
    <w:bookmarkStart w:name="z153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494"/>
    <w:bookmarkStart w:name="z153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495"/>
    <w:bookmarkStart w:name="z153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496"/>
    <w:bookmarkStart w:name="z153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497"/>
    <w:bookmarkStart w:name="z153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498"/>
    <w:bookmarkStart w:name="z153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Туркестанской области (далее – Департамент).</w:t>
      </w:r>
    </w:p>
    <w:bookmarkEnd w:id="1499"/>
    <w:bookmarkStart w:name="z153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500"/>
    <w:bookmarkStart w:name="z153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501"/>
    <w:bookmarkStart w:name="z154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502"/>
    <w:bookmarkStart w:name="z154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503"/>
    <w:bookmarkStart w:name="z154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504"/>
    <w:bookmarkStart w:name="z154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505"/>
    <w:bookmarkStart w:name="z154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506"/>
    <w:bookmarkStart w:name="z154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507"/>
    <w:bookmarkStart w:name="z154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508"/>
    <w:bookmarkStart w:name="z154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509"/>
    <w:bookmarkStart w:name="z154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510"/>
    <w:bookmarkStart w:name="z154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511"/>
    <w:bookmarkStart w:name="z155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512"/>
    <w:bookmarkStart w:name="z155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513"/>
    <w:bookmarkStart w:name="z155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514"/>
    <w:bookmarkStart w:name="z155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515"/>
    <w:bookmarkStart w:name="z155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516"/>
    <w:bookmarkStart w:name="z155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517"/>
    <w:bookmarkStart w:name="z155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518"/>
    <w:bookmarkStart w:name="z155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519"/>
    <w:bookmarkStart w:name="z155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520"/>
    <w:bookmarkStart w:name="z155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521"/>
    <w:bookmarkStart w:name="z156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522"/>
    <w:bookmarkStart w:name="z156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523"/>
    <w:bookmarkStart w:name="z156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524"/>
    <w:bookmarkStart w:name="z156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525"/>
    <w:bookmarkStart w:name="z156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526"/>
    <w:bookmarkStart w:name="z156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527"/>
    <w:bookmarkStart w:name="z156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528"/>
    <w:bookmarkStart w:name="z156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529"/>
    <w:bookmarkStart w:name="z156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530"/>
    <w:bookmarkStart w:name="z156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531"/>
    <w:bookmarkStart w:name="z157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532"/>
    <w:bookmarkStart w:name="z157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533"/>
    <w:bookmarkStart w:name="z157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534"/>
    <w:bookmarkStart w:name="z1573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535"/>
    <w:bookmarkStart w:name="z1574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536"/>
    <w:bookmarkStart w:name="z1575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537"/>
    <w:bookmarkStart w:name="z1576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538"/>
    <w:bookmarkStart w:name="z1577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539"/>
    <w:bookmarkStart w:name="z1578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540"/>
    <w:bookmarkStart w:name="z157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541"/>
    <w:bookmarkStart w:name="z1580" w:id="1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542"/>
    <w:bookmarkStart w:name="z1581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543"/>
    <w:bookmarkStart w:name="z1582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544"/>
    <w:bookmarkStart w:name="z1583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545"/>
    <w:bookmarkStart w:name="z1584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546"/>
    <w:bookmarkStart w:name="z1585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547"/>
    <w:bookmarkStart w:name="z1586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548"/>
    <w:bookmarkStart w:name="z1587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549"/>
    <w:bookmarkStart w:name="z1588" w:id="1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550"/>
    <w:bookmarkStart w:name="z1589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551"/>
    <w:bookmarkStart w:name="z1590" w:id="1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552"/>
    <w:bookmarkStart w:name="z1591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553"/>
    <w:bookmarkStart w:name="z1592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554"/>
    <w:bookmarkStart w:name="z1593" w:id="1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555"/>
    <w:bookmarkStart w:name="z1594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5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597" w:id="1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области Ұлытау Министерства по чрезвычайным ситуациям Республики Казахстан (город Жезказган)"</w:t>
      </w:r>
    </w:p>
    <w:bookmarkEnd w:id="1557"/>
    <w:bookmarkStart w:name="z1598" w:id="1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58"/>
    <w:bookmarkStart w:name="z1599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области Ұлытау Министерства по чрезвычайным ситуациям Республики Казахстан (город Жезказган)"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559"/>
    <w:bookmarkStart w:name="z1600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560"/>
    <w:bookmarkStart w:name="z1601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</w:t>
      </w:r>
    </w:p>
    <w:bookmarkEnd w:id="1561"/>
    <w:bookmarkStart w:name="z1602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562"/>
    <w:bookmarkStart w:name="z1603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563"/>
    <w:bookmarkStart w:name="z1604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области Ұлытау Министерства по чрезвычайным ситуациям Республики Казахстан (город Жезказган)".</w:t>
      </w:r>
    </w:p>
    <w:bookmarkEnd w:id="1564"/>
    <w:bookmarkStart w:name="z1605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200000, область Ұлытау, город Жезказган улица Абая 132.</w:t>
      </w:r>
    </w:p>
    <w:bookmarkEnd w:id="1565"/>
    <w:bookmarkStart w:name="z1606" w:id="1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566"/>
    <w:bookmarkStart w:name="z1607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567"/>
    <w:bookmarkStart w:name="z1608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568"/>
    <w:bookmarkStart w:name="z1609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569"/>
    <w:bookmarkStart w:name="z1610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570"/>
    <w:bookmarkStart w:name="z1611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571"/>
    <w:bookmarkStart w:name="z1612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572"/>
    <w:bookmarkStart w:name="z1613" w:id="1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573"/>
    <w:bookmarkStart w:name="z1614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574"/>
    <w:bookmarkStart w:name="z1615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575"/>
    <w:bookmarkStart w:name="z161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576"/>
    <w:bookmarkStart w:name="z161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577"/>
    <w:bookmarkStart w:name="z161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578"/>
    <w:bookmarkStart w:name="z161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579"/>
    <w:bookmarkStart w:name="z162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580"/>
    <w:bookmarkStart w:name="z1621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581"/>
    <w:bookmarkStart w:name="z1622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582"/>
    <w:bookmarkStart w:name="z1623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583"/>
    <w:bookmarkStart w:name="z1624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584"/>
    <w:bookmarkStart w:name="z162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585"/>
    <w:bookmarkStart w:name="z1626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586"/>
    <w:bookmarkStart w:name="z1627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587"/>
    <w:bookmarkStart w:name="z162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588"/>
    <w:bookmarkStart w:name="z1629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589"/>
    <w:bookmarkStart w:name="z1630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590"/>
    <w:bookmarkStart w:name="z1631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591"/>
    <w:bookmarkStart w:name="z1632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592"/>
    <w:bookmarkStart w:name="z1633" w:id="1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593"/>
    <w:bookmarkStart w:name="z163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594"/>
    <w:bookmarkStart w:name="z1635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595"/>
    <w:bookmarkStart w:name="z163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596"/>
    <w:bookmarkStart w:name="z163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597"/>
    <w:bookmarkStart w:name="z163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598"/>
    <w:bookmarkStart w:name="z163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599"/>
    <w:bookmarkStart w:name="z1640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600"/>
    <w:bookmarkStart w:name="z164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601"/>
    <w:bookmarkStart w:name="z164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области Ұлытау (далее – Департамент).</w:t>
      </w:r>
    </w:p>
    <w:bookmarkEnd w:id="1602"/>
    <w:bookmarkStart w:name="z164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603"/>
    <w:bookmarkStart w:name="z164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604"/>
    <w:bookmarkStart w:name="z164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605"/>
    <w:bookmarkStart w:name="z164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606"/>
    <w:bookmarkStart w:name="z164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607"/>
    <w:bookmarkStart w:name="z164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608"/>
    <w:bookmarkStart w:name="z164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609"/>
    <w:bookmarkStart w:name="z165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610"/>
    <w:bookmarkStart w:name="z165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611"/>
    <w:bookmarkStart w:name="z165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612"/>
    <w:bookmarkStart w:name="z165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613"/>
    <w:bookmarkStart w:name="z165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614"/>
    <w:bookmarkStart w:name="z165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615"/>
    <w:bookmarkStart w:name="z165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616"/>
    <w:bookmarkStart w:name="z165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617"/>
    <w:bookmarkStart w:name="z165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618"/>
    <w:bookmarkStart w:name="z165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619"/>
    <w:bookmarkStart w:name="z166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620"/>
    <w:bookmarkStart w:name="z1661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621"/>
    <w:bookmarkStart w:name="z166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622"/>
    <w:bookmarkStart w:name="z1663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623"/>
    <w:bookmarkStart w:name="z1664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624"/>
    <w:bookmarkStart w:name="z1665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625"/>
    <w:bookmarkStart w:name="z1666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626"/>
    <w:bookmarkStart w:name="z1667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627"/>
    <w:bookmarkStart w:name="z1668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628"/>
    <w:bookmarkStart w:name="z1669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629"/>
    <w:bookmarkStart w:name="z1670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630"/>
    <w:bookmarkStart w:name="z167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631"/>
    <w:bookmarkStart w:name="z167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632"/>
    <w:bookmarkStart w:name="z167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633"/>
    <w:bookmarkStart w:name="z1674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634"/>
    <w:bookmarkStart w:name="z1675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635"/>
    <w:bookmarkStart w:name="z1676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636"/>
    <w:bookmarkStart w:name="z167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637"/>
    <w:bookmarkStart w:name="z167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638"/>
    <w:bookmarkStart w:name="z167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639"/>
    <w:bookmarkStart w:name="z168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640"/>
    <w:bookmarkStart w:name="z1681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641"/>
    <w:bookmarkStart w:name="z1682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642"/>
    <w:bookmarkStart w:name="z1683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643"/>
    <w:bookmarkStart w:name="z1684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644"/>
    <w:bookmarkStart w:name="z1685" w:id="1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645"/>
    <w:bookmarkStart w:name="z168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646"/>
    <w:bookmarkStart w:name="z1687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647"/>
    <w:bookmarkStart w:name="z1688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648"/>
    <w:bookmarkStart w:name="z1689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649"/>
    <w:bookmarkStart w:name="z1690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650"/>
    <w:bookmarkStart w:name="z1691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651"/>
    <w:bookmarkStart w:name="z1692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652"/>
    <w:bookmarkStart w:name="z1693" w:id="1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653"/>
    <w:bookmarkStart w:name="z1694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654"/>
    <w:bookmarkStart w:name="z1695" w:id="1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655"/>
    <w:bookmarkStart w:name="z169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656"/>
    <w:bookmarkStart w:name="z169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657"/>
    <w:bookmarkStart w:name="z1698" w:id="1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658"/>
    <w:bookmarkStart w:name="z169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6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702" w:id="1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</w:t>
      </w:r>
    </w:p>
    <w:bookmarkEnd w:id="1660"/>
    <w:bookmarkStart w:name="z1703" w:id="1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61"/>
    <w:bookmarkStart w:name="z1704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662"/>
    <w:bookmarkStart w:name="z170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663"/>
    <w:bookmarkStart w:name="z170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664"/>
    <w:bookmarkStart w:name="z170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665"/>
    <w:bookmarkStart w:name="z1708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666"/>
    <w:bookmarkStart w:name="z1709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Усть-Каменогорск)".</w:t>
      </w:r>
    </w:p>
    <w:bookmarkEnd w:id="1667"/>
    <w:bookmarkStart w:name="z1710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070004, Восточно-Казахстанская область, город Усть-Каменогорск улица Протозанова 97/1</w:t>
      </w:r>
    </w:p>
    <w:bookmarkEnd w:id="1668"/>
    <w:bookmarkStart w:name="z1711" w:id="1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669"/>
    <w:bookmarkStart w:name="z1712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670"/>
    <w:bookmarkStart w:name="z1713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671"/>
    <w:bookmarkStart w:name="z1714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672"/>
    <w:bookmarkStart w:name="z1715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673"/>
    <w:bookmarkStart w:name="z1716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674"/>
    <w:bookmarkStart w:name="z1717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675"/>
    <w:bookmarkStart w:name="z1718" w:id="1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676"/>
    <w:bookmarkStart w:name="z1719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677"/>
    <w:bookmarkStart w:name="z1720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678"/>
    <w:bookmarkStart w:name="z1721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679"/>
    <w:bookmarkStart w:name="z1722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680"/>
    <w:bookmarkStart w:name="z1723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681"/>
    <w:bookmarkStart w:name="z1724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682"/>
    <w:bookmarkStart w:name="z1725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683"/>
    <w:bookmarkStart w:name="z1726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684"/>
    <w:bookmarkStart w:name="z1727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685"/>
    <w:bookmarkStart w:name="z1728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686"/>
    <w:bookmarkStart w:name="z1729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687"/>
    <w:bookmarkStart w:name="z1730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688"/>
    <w:bookmarkStart w:name="z1731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689"/>
    <w:bookmarkStart w:name="z1732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690"/>
    <w:bookmarkStart w:name="z1733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691"/>
    <w:bookmarkStart w:name="z173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692"/>
    <w:bookmarkStart w:name="z173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693"/>
    <w:bookmarkStart w:name="z173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694"/>
    <w:bookmarkStart w:name="z173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695"/>
    <w:bookmarkStart w:name="z1738" w:id="1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696"/>
    <w:bookmarkStart w:name="z173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697"/>
    <w:bookmarkStart w:name="z174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698"/>
    <w:bookmarkStart w:name="z174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699"/>
    <w:bookmarkStart w:name="z174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700"/>
    <w:bookmarkStart w:name="z174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701"/>
    <w:bookmarkStart w:name="z1744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702"/>
    <w:bookmarkStart w:name="z1745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703"/>
    <w:bookmarkStart w:name="z1746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704"/>
    <w:bookmarkStart w:name="z174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Восточно-Казахстанской области (далее – Департамент).</w:t>
      </w:r>
    </w:p>
    <w:bookmarkEnd w:id="1705"/>
    <w:bookmarkStart w:name="z1748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706"/>
    <w:bookmarkStart w:name="z1749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707"/>
    <w:bookmarkStart w:name="z1750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708"/>
    <w:bookmarkStart w:name="z1751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709"/>
    <w:bookmarkStart w:name="z1752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710"/>
    <w:bookmarkStart w:name="z1753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711"/>
    <w:bookmarkStart w:name="z1754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712"/>
    <w:bookmarkStart w:name="z1755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713"/>
    <w:bookmarkStart w:name="z1756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714"/>
    <w:bookmarkStart w:name="z1757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715"/>
    <w:bookmarkStart w:name="z1758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716"/>
    <w:bookmarkStart w:name="z1759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717"/>
    <w:bookmarkStart w:name="z1760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718"/>
    <w:bookmarkStart w:name="z1761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719"/>
    <w:bookmarkStart w:name="z1762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720"/>
    <w:bookmarkStart w:name="z1763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721"/>
    <w:bookmarkStart w:name="z1764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722"/>
    <w:bookmarkStart w:name="z1765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723"/>
    <w:bookmarkStart w:name="z1766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724"/>
    <w:bookmarkStart w:name="z1767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725"/>
    <w:bookmarkStart w:name="z1768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726"/>
    <w:bookmarkStart w:name="z1769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727"/>
    <w:bookmarkStart w:name="z1770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728"/>
    <w:bookmarkStart w:name="z1771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729"/>
    <w:bookmarkStart w:name="z1772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730"/>
    <w:bookmarkStart w:name="z1773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731"/>
    <w:bookmarkStart w:name="z1774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732"/>
    <w:bookmarkStart w:name="z1775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733"/>
    <w:bookmarkStart w:name="z1776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734"/>
    <w:bookmarkStart w:name="z1777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735"/>
    <w:bookmarkStart w:name="z1778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736"/>
    <w:bookmarkStart w:name="z1779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737"/>
    <w:bookmarkStart w:name="z1780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738"/>
    <w:bookmarkStart w:name="z1781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739"/>
    <w:bookmarkStart w:name="z1782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740"/>
    <w:bookmarkStart w:name="z1783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741"/>
    <w:bookmarkStart w:name="z1784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742"/>
    <w:bookmarkStart w:name="z1785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743"/>
    <w:bookmarkStart w:name="z1786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744"/>
    <w:bookmarkStart w:name="z1787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745"/>
    <w:bookmarkStart w:name="z1788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746"/>
    <w:bookmarkStart w:name="z1789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747"/>
    <w:bookmarkStart w:name="z1790" w:id="1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748"/>
    <w:bookmarkStart w:name="z1791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749"/>
    <w:bookmarkStart w:name="z1792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750"/>
    <w:bookmarkStart w:name="z1793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751"/>
    <w:bookmarkStart w:name="z1794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752"/>
    <w:bookmarkStart w:name="z1795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753"/>
    <w:bookmarkStart w:name="z1796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754"/>
    <w:bookmarkStart w:name="z1797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755"/>
    <w:bookmarkStart w:name="z1798" w:id="1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756"/>
    <w:bookmarkStart w:name="z1799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757"/>
    <w:bookmarkStart w:name="z1800" w:id="1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758"/>
    <w:bookmarkStart w:name="z1801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759"/>
    <w:bookmarkStart w:name="z1802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760"/>
    <w:bookmarkStart w:name="z1803" w:id="1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761"/>
    <w:bookmarkStart w:name="z1804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7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807" w:id="1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</w:t>
      </w:r>
    </w:p>
    <w:bookmarkEnd w:id="1763"/>
    <w:bookmarkStart w:name="z1808" w:id="1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64"/>
    <w:bookmarkStart w:name="z1809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765"/>
    <w:bookmarkStart w:name="z1810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766"/>
    <w:bookmarkStart w:name="z1811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767"/>
    <w:bookmarkStart w:name="z1812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768"/>
    <w:bookmarkStart w:name="z1813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769"/>
    <w:bookmarkStart w:name="z1814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Астана)".</w:t>
      </w:r>
    </w:p>
    <w:bookmarkEnd w:id="1770"/>
    <w:bookmarkStart w:name="z1815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индекс 010000, город Астана, район "Сарыарка", жилой массив Көктал, улица Ақтау, 6/1.</w:t>
      </w:r>
    </w:p>
    <w:bookmarkEnd w:id="1771"/>
    <w:bookmarkStart w:name="z1816" w:id="1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772"/>
    <w:bookmarkStart w:name="z1817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773"/>
    <w:bookmarkStart w:name="z1818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774"/>
    <w:bookmarkStart w:name="z1819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775"/>
    <w:bookmarkStart w:name="z1820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776"/>
    <w:bookmarkStart w:name="z1821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777"/>
    <w:bookmarkStart w:name="z1822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778"/>
    <w:bookmarkStart w:name="z1823" w:id="1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779"/>
    <w:bookmarkStart w:name="z1824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780"/>
    <w:bookmarkStart w:name="z1825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781"/>
    <w:bookmarkStart w:name="z1826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782"/>
    <w:bookmarkStart w:name="z1827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783"/>
    <w:bookmarkStart w:name="z1828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784"/>
    <w:bookmarkStart w:name="z1829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785"/>
    <w:bookmarkStart w:name="z1830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786"/>
    <w:bookmarkStart w:name="z1831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787"/>
    <w:bookmarkStart w:name="z1832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788"/>
    <w:bookmarkStart w:name="z1833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789"/>
    <w:bookmarkStart w:name="z1834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790"/>
    <w:bookmarkStart w:name="z1835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791"/>
    <w:bookmarkStart w:name="z1836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792"/>
    <w:bookmarkStart w:name="z1837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793"/>
    <w:bookmarkStart w:name="z1838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</w:t>
      </w:r>
    </w:p>
    <w:bookmarkEnd w:id="1794"/>
    <w:bookmarkStart w:name="z1839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795"/>
    <w:bookmarkStart w:name="z1840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796"/>
    <w:bookmarkStart w:name="z1841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797"/>
    <w:bookmarkStart w:name="z1842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798"/>
    <w:bookmarkStart w:name="z1843" w:id="1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799"/>
    <w:bookmarkStart w:name="z1844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800"/>
    <w:bookmarkStart w:name="z1845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801"/>
    <w:bookmarkStart w:name="z1846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802"/>
    <w:bookmarkStart w:name="z1847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803"/>
    <w:bookmarkStart w:name="z1848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804"/>
    <w:bookmarkStart w:name="z1849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805"/>
    <w:bookmarkStart w:name="z1850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806"/>
    <w:bookmarkStart w:name="z1851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807"/>
    <w:bookmarkStart w:name="z1852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города Астаны (далее – Департамент).</w:t>
      </w:r>
    </w:p>
    <w:bookmarkEnd w:id="1808"/>
    <w:bookmarkStart w:name="z1853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809"/>
    <w:bookmarkStart w:name="z1854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810"/>
    <w:bookmarkStart w:name="z1855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811"/>
    <w:bookmarkStart w:name="z1856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812"/>
    <w:bookmarkStart w:name="z1857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813"/>
    <w:bookmarkStart w:name="z1858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814"/>
    <w:bookmarkStart w:name="z1859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815"/>
    <w:bookmarkStart w:name="z1860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816"/>
    <w:bookmarkStart w:name="z1861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817"/>
    <w:bookmarkStart w:name="z1862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818"/>
    <w:bookmarkStart w:name="z1863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819"/>
    <w:bookmarkStart w:name="z1864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820"/>
    <w:bookmarkStart w:name="z1865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821"/>
    <w:bookmarkStart w:name="z1866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822"/>
    <w:bookmarkStart w:name="z1867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823"/>
    <w:bookmarkStart w:name="z1868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824"/>
    <w:bookmarkStart w:name="z1869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825"/>
    <w:bookmarkStart w:name="z1870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826"/>
    <w:bookmarkStart w:name="z1871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827"/>
    <w:bookmarkStart w:name="z1872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828"/>
    <w:bookmarkStart w:name="z1873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829"/>
    <w:bookmarkStart w:name="z1874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830"/>
    <w:bookmarkStart w:name="z1875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831"/>
    <w:bookmarkStart w:name="z1876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832"/>
    <w:bookmarkStart w:name="z1877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833"/>
    <w:bookmarkStart w:name="z1878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834"/>
    <w:bookmarkStart w:name="z1879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835"/>
    <w:bookmarkStart w:name="z1880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836"/>
    <w:bookmarkStart w:name="z1881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837"/>
    <w:bookmarkStart w:name="z1882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838"/>
    <w:bookmarkStart w:name="z1883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839"/>
    <w:bookmarkStart w:name="z1884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840"/>
    <w:bookmarkStart w:name="z1885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841"/>
    <w:bookmarkStart w:name="z1886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842"/>
    <w:bookmarkStart w:name="z1887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843"/>
    <w:bookmarkStart w:name="z1888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844"/>
    <w:bookmarkStart w:name="z1889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845"/>
    <w:bookmarkStart w:name="z1890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846"/>
    <w:bookmarkStart w:name="z1891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847"/>
    <w:bookmarkStart w:name="z1892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848"/>
    <w:bookmarkStart w:name="z1893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849"/>
    <w:bookmarkStart w:name="z1894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850"/>
    <w:bookmarkStart w:name="z1895" w:id="1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851"/>
    <w:bookmarkStart w:name="z1896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852"/>
    <w:bookmarkStart w:name="z1897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853"/>
    <w:bookmarkStart w:name="z1898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854"/>
    <w:bookmarkStart w:name="z1899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855"/>
    <w:bookmarkStart w:name="z1900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856"/>
    <w:bookmarkStart w:name="z1901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857"/>
    <w:bookmarkStart w:name="z1902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858"/>
    <w:bookmarkStart w:name="z1903" w:id="1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859"/>
    <w:bookmarkStart w:name="z1904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860"/>
    <w:bookmarkStart w:name="z1905" w:id="1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861"/>
    <w:bookmarkStart w:name="z1906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862"/>
    <w:bookmarkStart w:name="z1907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863"/>
    <w:bookmarkStart w:name="z1908" w:id="1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864"/>
    <w:bookmarkStart w:name="z1909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8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 № 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912" w:id="1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города Шымкент Министерства по чрезвычайным ситуациям Республики Казахстан (город Шымкент)"</w:t>
      </w:r>
    </w:p>
    <w:bookmarkEnd w:id="1866"/>
    <w:bookmarkStart w:name="z1913" w:id="1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67"/>
    <w:bookmarkStart w:name="z191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города Шымкент Министерства по чрезвычайным ситуациям Республики Казахстан (город Шымкент)"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868"/>
    <w:bookmarkStart w:name="z191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869"/>
    <w:bookmarkStart w:name="z191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870"/>
    <w:bookmarkStart w:name="z191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871"/>
    <w:bookmarkStart w:name="z191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872"/>
    <w:bookmarkStart w:name="z191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города Шымкент Министерства по чрезвычайным ситуациям Республики Казахстан (город Шымкент)".</w:t>
      </w:r>
    </w:p>
    <w:bookmarkEnd w:id="1873"/>
    <w:bookmarkStart w:name="z192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индекс 160023, город Шымкент, район Карату, жилой массив Нурсат, здание №4542.</w:t>
      </w:r>
    </w:p>
    <w:bookmarkEnd w:id="1874"/>
    <w:bookmarkStart w:name="z1921" w:id="1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875"/>
    <w:bookmarkStart w:name="z192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876"/>
    <w:bookmarkStart w:name="z192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877"/>
    <w:bookmarkStart w:name="z192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878"/>
    <w:bookmarkStart w:name="z192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879"/>
    <w:bookmarkStart w:name="z192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880"/>
    <w:bookmarkStart w:name="z192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881"/>
    <w:bookmarkStart w:name="z1928" w:id="1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882"/>
    <w:bookmarkStart w:name="z192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883"/>
    <w:bookmarkStart w:name="z193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884"/>
    <w:bookmarkStart w:name="z193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885"/>
    <w:bookmarkStart w:name="z193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886"/>
    <w:bookmarkStart w:name="z193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887"/>
    <w:bookmarkStart w:name="z193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888"/>
    <w:bookmarkStart w:name="z193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889"/>
    <w:bookmarkStart w:name="z193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890"/>
    <w:bookmarkStart w:name="z193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891"/>
    <w:bookmarkStart w:name="z193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892"/>
    <w:bookmarkStart w:name="z193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893"/>
    <w:bookmarkStart w:name="z194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894"/>
    <w:bookmarkStart w:name="z194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895"/>
    <w:bookmarkStart w:name="z194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896"/>
    <w:bookmarkStart w:name="z194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897"/>
    <w:bookmarkStart w:name="z194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898"/>
    <w:bookmarkStart w:name="z194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899"/>
    <w:bookmarkStart w:name="z194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900"/>
    <w:bookmarkStart w:name="z194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901"/>
    <w:bookmarkStart w:name="z1948" w:id="1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902"/>
    <w:bookmarkStart w:name="z194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903"/>
    <w:bookmarkStart w:name="z195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904"/>
    <w:bookmarkStart w:name="z195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905"/>
    <w:bookmarkStart w:name="z195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906"/>
    <w:bookmarkStart w:name="z195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907"/>
    <w:bookmarkStart w:name="z195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908"/>
    <w:bookmarkStart w:name="z195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909"/>
    <w:bookmarkStart w:name="z195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910"/>
    <w:bookmarkStart w:name="z195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города Шымкент (далее – Департамент).</w:t>
      </w:r>
    </w:p>
    <w:bookmarkEnd w:id="1911"/>
    <w:bookmarkStart w:name="z195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912"/>
    <w:bookmarkStart w:name="z195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913"/>
    <w:bookmarkStart w:name="z196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914"/>
    <w:bookmarkStart w:name="z196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915"/>
    <w:bookmarkStart w:name="z196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916"/>
    <w:bookmarkStart w:name="z196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917"/>
    <w:bookmarkStart w:name="z196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918"/>
    <w:bookmarkStart w:name="z196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919"/>
    <w:bookmarkStart w:name="z196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920"/>
    <w:bookmarkStart w:name="z196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921"/>
    <w:bookmarkStart w:name="z196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922"/>
    <w:bookmarkStart w:name="z196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923"/>
    <w:bookmarkStart w:name="z197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924"/>
    <w:bookmarkStart w:name="z197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925"/>
    <w:bookmarkStart w:name="z197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926"/>
    <w:bookmarkStart w:name="z197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927"/>
    <w:bookmarkStart w:name="z197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928"/>
    <w:bookmarkStart w:name="z197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929"/>
    <w:bookmarkStart w:name="z197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930"/>
    <w:bookmarkStart w:name="z197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931"/>
    <w:bookmarkStart w:name="z197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932"/>
    <w:bookmarkStart w:name="z197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933"/>
    <w:bookmarkStart w:name="z198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934"/>
    <w:bookmarkStart w:name="z198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935"/>
    <w:bookmarkStart w:name="z198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936"/>
    <w:bookmarkStart w:name="z198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937"/>
    <w:bookmarkStart w:name="z198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938"/>
    <w:bookmarkStart w:name="z198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939"/>
    <w:bookmarkStart w:name="z198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940"/>
    <w:bookmarkStart w:name="z198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941"/>
    <w:bookmarkStart w:name="z198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942"/>
    <w:bookmarkStart w:name="z198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943"/>
    <w:bookmarkStart w:name="z199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944"/>
    <w:bookmarkStart w:name="z199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945"/>
    <w:bookmarkStart w:name="z199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946"/>
    <w:bookmarkStart w:name="z199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947"/>
    <w:bookmarkStart w:name="z199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948"/>
    <w:bookmarkStart w:name="z199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949"/>
    <w:bookmarkStart w:name="z199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950"/>
    <w:bookmarkStart w:name="z199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951"/>
    <w:bookmarkStart w:name="z199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952"/>
    <w:bookmarkStart w:name="z199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953"/>
    <w:bookmarkStart w:name="z2000" w:id="1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954"/>
    <w:bookmarkStart w:name="z200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955"/>
    <w:bookmarkStart w:name="z200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956"/>
    <w:bookmarkStart w:name="z200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957"/>
    <w:bookmarkStart w:name="z200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958"/>
    <w:bookmarkStart w:name="z200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959"/>
    <w:bookmarkStart w:name="z200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960"/>
    <w:bookmarkStart w:name="z200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961"/>
    <w:bookmarkStart w:name="z2008" w:id="1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962"/>
    <w:bookmarkStart w:name="z200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963"/>
    <w:bookmarkStart w:name="z2010" w:id="1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964"/>
    <w:bookmarkStart w:name="z201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965"/>
    <w:bookmarkStart w:name="z201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966"/>
    <w:bookmarkStart w:name="z2013" w:id="1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967"/>
    <w:bookmarkStart w:name="z201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9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