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d103" w14:textId="fba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Содержания и Правил организации профессиональной служебной (профессиональной) и физической подготовки сотрудников и военнослужащих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февраля 2024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подпунктом 170)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служебной (профессиональной) и физической подготовки сотрудников и военнослужащих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(профессиональной) и физической подготовки сотрудников и военнослужащих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дня подписания настоящего приказа представление в Юридический департамент Министерства по чрезвычайным ситуациям Республики Казахстан сведения об исполнении мероприятия, предусмотренного подпунктом 1)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и воспитательной работы Министерства по чрезвычайным ситуациям Республики Казахстан (Балкибеков Т.А.).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профессиональной служебной (профессиональной) и физической подготовки сотрудников и военнослужащих органов гражданской защиты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Содержание профессиональной служебной (профессиональной) и физической подготовки сотрудников и военнослужащих органов гражданской защиты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подпунктом 170)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определяет содержание профессиональной служебной (профессиональной) и физической подготовки (далее - профессиональная служебная и физическая подготовка) сотрудников и военнослужащих органов гражданской защиты (далее – сотрудники и военнослужащие).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служебная и физическая подготовка нацелена на совершенствование профессиональных знаний и навыков сотрудников и военнослужащих для проведения мероприятий, направленных на предупреждение и ликвидацию чрезвычайных ситуаций природного и техногенного характера, организации и ведения гражданской обороны, оказания экстренной медицинской и психологической помощи населению, находящемуся в зоне чрезвычайной ситуации, обеспечения пожарной безопасности.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профессиональной служебной и физической подготовки сотрудников и военнослужащих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умелым и эффективным действиям, обеспечивающим успешное выполнение служебных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нормативных правовых актов, регламентирующих деятельность органов гражданской защиты, а также их практическое применение при осуществлении служебных задач;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профессионального сознания, чувства ответственности, стремления к постоянному совершенствованию профессионального мастерства с учетом специфики служебной деятельности сотрудников и военнослужащих;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постоянной готовности к оперативному реагированию на чрезвычайные ситуации, гражданской обороне и проведению аварийно-спасательных работ;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психологической устойчивости, развитие наблюдательности, бдительности, памяти, мышления, навыков и профессионально-психологических качеств;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навыков применения пожарной, аварийно-спасательной техники, пожарно-технического вооружения и оборудования;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навыков по пожарно-спасательной подготовке, аварийно-спасательной работе, профилактике мероприятий по предупреждению и ликвидации чрезвычайных ситуаций природного и техногенного характера, техники безопасности.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служебная подготовка сотрудников и военнослужащих включает в себя: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специальную подготовку;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социально-правовую подготовку;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подготовку;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строевую подготовку.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физическая подготовка сотрудников и военнослужащих включает в себя: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физическую подготовку;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пожарно-спасательную подготовку.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Специальная подготовка направлена на изучение сотрудниками и военнослужащими нормативных правовых актов, регламентирующих непосредственную профессиональную деятельность.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Социально-правовая подготовка направлена на укрепление дисциплины и правопорядка среди сотрудников и военнослужащих, а также обеспечение социальных гарантий, определение уровня социальной защищенности, организацию исполнения управленческих решений по осуществлению социальной защиты сотрудников и военнослужащих и членов их семей.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Психологическая подготовка направлена на формирование готовности сотрудников и военнослужащих к профессионально грамотным действиям в любых ситуациях служебной деятельности, повышение психологической устойчивости сотрудников и военнослужащих к негативному влиянию стрессовых факторов, возникающих при осуществлении служебной деятельности, развитие у сотрудников и военнослужащих психологических качеств, навыков и умений, способствующих эффективному решению служебных задач в штатных и экстремальных условиях.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Психологическая подготовка сотрудников и военнослужащих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ноября 2022 года № 184 "Об утверждении Правил организации воспитательной, психологической и идеологической работы с личным составом органов гражданской защиты" (зарегистрирован в Реестре государственной регистрации нормативных правовых актов № 30538).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Строевая подготовка направлена на формирование строевой выучки и воспитание патриотизма у сотрудников и военнослужащих.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Физическая подготовка направлена на формирование и совершенствование физических качеств и навыков, необходимых для скоростного реагирования и преодоления преград в экстремальных ситуациях повседневной деятельности, а также в ситуациях, требующих выносливости, спортивного и здорового образа жизни.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Пожарно-спасательная подготовка направлена на формирование и совершенствование сознательного и умелого выполнения наиболее рациональных и эффективных приемов и способов работы с пожарной, аварийно-спасательной техникой, пожарно-техническим вооружением и оборудованием.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34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профессиональной служебной (профессиональной) и физической подготовки сотрудников и военнослужащих органов гражданской защиты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профессиональной служебной (профессиональной) и физической подготовки сотрудников и военнослужащих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подпунктом 170)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организации профессиональной служебной (профессиональной) и физической подготовки (далее - профессиональная служебная и физическая подготовка) сотрудников и военнослужащих органов гражданской защиты (далее – сотрудники и военнослужащие).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не распространяется на курсантов, магистрантов, докторантов, слушателей организации образования (учебные центры) Министерства по чрезвычайным ситуациям Республики Казахстан (далее – организация образования) и военнослужащих срочной воинской службы воинских частей гражданской обороны Министерства по чрезвычайным ситуациям Республики Казахстан (далее – воинские части).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служебная и физическая подготовка осуществляется по месту прохождения службы сотрудников и военнослужащих.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Начальники структурных подразделений аппарата Министерства по чрезвычайным ситуациям Республики Казахстан (далее – МЧС), председатели ведомств МЧС, начальники территориальных органов, государственных учреждений, а также организации образования, командиры воинских частей обеспечивают своевременную и качественную организацию профессиональной служебной и физической подготовки сотрудников и военнослужащих.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занятий по профессиональной служебной и физической подготовке: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аппарате и ведомствах МЧС – издается приказ Министра по чрезвычайным ситуациям Республики Казахстан или лица, исполняющего его обязанности;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 по чрезвычайным ситуациям МЧС (далее – ДЧС) и управлениях (отделах) по чрезвычайным ситуациям ДЧС (далее – У(О)ЧС) - издается приказ начальника ДЧС или исполняющего его обязанностей;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Службах пожаротушения и аварийно-спасательных работ ДЧС (далее - СПиАСР) - издается приказ начальника СПиАСР или исполняющего его обязанности;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- издается приказ командира воинских частей или исполняющего его обязанности;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 - издается приказ начальника организации образования или исполняющего его обязанности.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профессиональной служебной (профессиональной) и физической подготовки сотрудников и военнослужащих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профессиональной служебной (профессиональной) подготовки сотрудников и военнослужащих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Профессиональная служебная подготовка - это организованный и целенаправленный процесс овладения и постоянного совершенствования профессиональных знаний, умений и навыков, необходимых для успешного выполнения служебных задач, возложенных на сотрудников и военнослужащих.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несущим караульную (сменную) службу, занятия по профессиональной служебной подготовке проводятся в рамках учебных часов, определяемых распорядком дня караула подразделения противопожарной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Уставу службы противопожарной службы, утвержденному приказом Министра внутренних дел Республики Казахстан от 26 июня 2017 года № 445 "Об утверждении Устава службы противопожарной службы" (зарегистрирован в Реестре государственной регистрации нормативных правовых актов № 15422) (далее – приказ № 445).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и контроль за подготовку и проведение профессиональной служебной подготовки сотрудников и военнослужащих возлагается на кадровые службы органов гражданской защиты (далее - кадровая служба).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и проведению профессиональной служебной подготовки сотрудников караульной (сменной) службы определяется приказом № 445.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проведению занятий по профессиональной служебной подготовке привлекаются сотрудники, военнослужащие, работники (административные государственные и гражданские служащие), спасатели органов гражданской защиты, а также профессорско-преподавательский состав организации образования.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привлечение к проведению занятий по профессиональной служебной подготовке работников иных государственных органов, организаций, а также профессорско-преподавательский состав иных организаций образования и других лиц (по согласованию) по тематике занятий.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Занятия по профессиональной служебной подготовке проводятся с января по сентябрь месяц включительно (далее – учебный год).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 учебный год начинается с сентября месяца и заканчивается в мае месяце следующего года включительно.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ежеквартально на основании предложений структурных подразделений органов гражданской защиты формирует тематический план проведения занятий по профессиональной служебной подготовке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план).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Занятия по профессиональной служебной подготовке проводятся не менее двух раз в месяц, с освещением не менее двух тем в каждом занятии.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профессиональной служебной подготовки занятия по специальной, социально-правовой и строевой подготовке проводятся с участием сотрудников и военнослужащих в актовых залах, учебных (лекционных) классах (кабинетах) в виде лекции.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Практические занятия по строевой подготовке проводятся не менее одного раза в месяц вне плана по указанию (поручению):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- на строевых плацах МЧС c участием сотрудников и военнослужащих аппарата и ведомств МЧС и проводится кадровой службой с подразделением по гражданской обороне;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ДЧС - на строевых плацах ДЧС c участием сотрудников и военнослужащих ДЧС и проводится подразделениями кадровой службой совместно с подразделением по гражданской обороне;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У(ОЧС) - на строевых плацах У(ОЧС) c участием сотрудников и военнослужащих У(ОЧС) и проводится начальниками У(ОЧС);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СПиАСР - на строевых плацах СПиАСР, а также пожарных (специализированных) частей, постов и отрядов СПиАСР c участием сотрудников СПиАСР и проводится: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сотрудников аппарата СПиАСР – кадровой службой совместно с подразделением организации пожаротушения и аварийно-спасательных работ;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сотрудников пожарных (специализированных) частей, постов и отрядов СПиАСР – начальниками пожарных (специализированных) частей, постов и отрядов;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организации образования - на строевых плацах организации образования c участием сотрудников и военнослужащих организации образования и проводится кафедрой гражданской обороны и военной подготовки;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командира воинских частей - на строевых плацах воинских частей с участием военнослужащих воинских частей и проводится подразделением боевой подготовки.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контроль за проведение практических занятий по строевой подготовке осуществляется кадровыми службами органов гражданской защиты.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проведение занятия по специальной и социально-правовой подготовке в индивидуальной форме с участием определенных лиц, либо структурных подразделений органов гражданской защиты по тематике занятий вне плана.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проведение занятий по специальной, социально-правовой и строевой подготовке (за исключением практического занятия) с сотрудниками и военнослужащими У(О)ЧС, пожарных (специализированные) частей, постов, отрядов СПиАСР посредством дистанционных средств видеосвязи.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Согласно утвержденному плану, не позднее трех рабочих дней до начала занятий, ответственное подразделение по соответствующей тематике представляет в кадровую службу материал по профессиональной служебной подготовке (далее - материал).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 готовится сотрудником ответственного подразделения на государственном и русском языках. Для визуального восприятия материал сопровождается составлением презентации с использованием компьютерных программ либо фото-видео материалов.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структурных подразделений органов гражданской защиты обеспечивают качественную подготовку материалов, предоставляемых в кадровую службу.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Кадровые службы осуществляют контроль над качеством предоставляемых материалов и посещением занятий сотрудниками и военнослужащими с ведением журнала посещений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 занятия по профессиональной служебной подготовки сотрудники и военнослужащие освобождаются по следующим уважительным причинам: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дежурстве (наряд), в отпуске, командировке, отсутствие на службе по болезни;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работе оперативного штаба по ликвидации чрезвычайных ситуаций (пожаров, паводков, стихийных и техногенных бедствий);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заданий (документов) особой важности и сложности со сжатыми сроками исполнения;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прохождение медицинского осмотра (освидетельствование) и (или) также нахождение на приеме у врача.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указанные в подпунктах 1) и 2) настоящего пункта должны быть документально подтверждены (приказы, служебные записки, лист о временной нетрудоспособности).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сотрудников и военнослужащих от занятий по профессиональной служебной подготовке по подпунктам 3) и 4) настоящего пункта производится по согласованию с кадровой службой с предоставлением подтверждающих документов (материалов).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Лица, перечисленные в пункте 18 настоящих Правил, изучают пройденный материал самостоятельно.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отношении сотрудников и военнослужащих, не принимавших участие на занятиях по профессиональной служебной подготовке без уважительной причины,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утвержденным Указом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 (далее - ДУ) проводится служебное расследование.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Материалы, используемые в процессе профессиональной служебной подготовки, хранятся на электронных носителях информации (диски, запоминающие устройства, жесткие диски) в подразделениях кадровой службы.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профессиональной физической подготовки сотрудников и военнослужащих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Профессиональная физическая подготовка организуется: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аппарате и ведомствах МЧС, ДЧС, У(ОЧС), СПиАСР – кадровой службой;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пожарных (специализированных) частях, постах и отрядах СПиАСР – начальниками пожарных (специализированных) частей, постов и отрядов;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воинских частях – подразделением боевой подготовки;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образования МЧС – кафедрой по пожарно-спасательной и физической подготовке.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приказах об организации занятий по профессиональной служебной и физической подготовке утверждается график проведения занятий по профессиональной физической подготовке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Профессиональная физическая подготовка представляет собой комплекс спортивных занятий и отработка нормативов по пожарно-спасательной подготовке, направленных на формирование у сотрудников и военнослужащих необходимых физических навыков для выполнения служебных задач в повседневной деятельности.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занятиях по профессиональной физической подготовке, в целях поддержания физической формы и сноровки выполняются нормативы по профессиональной физической подготовке,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Занятия по профессиональной физической подготовке проводятся в течение календарного года не менее двух раз в неделю по полтора часа за счет служебного времени с учетом местных условий и материальной базы органов гражданской защиты.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занятий по профессиональной физической подготовке регламентируется положением пункта 28 настоящих Правил.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Кадровые службы осуществляют контроль над посещением занятий сотрудников и военнослужащих с ведением журнала посещений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сотрудников и военнослужащих, не принимавших участие на занятиях по профессиональной физической подготовке без уважительной причины, в соответствии со статьей 58 Закона, а также ДУ проводится служебное расследование.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календарного (учебного) года кадровой службой проводится проверка профессиональной физической подготовки сотрудников и военнослужащих, путем выполнения сотрудниками и военнослужащими нормативов по профессиональной физической подготовке согласно приложению 4 к настоящим Правилам.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профессиональной физической подготовки сотрудников и военнослужащих проводится в период с октября по ноябрь месяц (в организации образования – май месяц) календарного года.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 проверки профессиональной физической подготовки сотрудники и военнослужащие освобождаются по следующим уважительным причинам: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дежурстве (наряд), в отпуске, командировке, отсутствие на службе по болезни;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работе оперативного штаба по ликвидации чрезвычайных ситуаций (пожаров, паводков, стихийных и техногенных бедствий);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заданий (документов) особой важности и сложности со сжатыми сроками исполнения;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прохождение медицинского осмотра (освидетельствование) и (или) также нахождение на приеме у врача.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указанные в подпунктах 1) и 2) настоящего пункта должны быть документально подтверждены (приказы, служебные записки, лист о временной нетрудоспособности).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сотрудников и военнослужащих от проверки профессиональной физической подготовки по подпунктам 3) и 4) настоящего пункта производится по согласованию с подразделениями (лицами), указанными в пункте 22 настоящих Правил с предоставлением подтверждающих документов (материалов).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военнослужащие, не принимавшие участие в проверке профессиональной физической подготовки по уважительным причинам, предусмотренным пунктом 28 настоящих Правил, проходят проверку профессиональной физической подготовки по выходу на службу в течение месяца.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сотрудники и военнослужащие, имеющие освобождение от физической нагрузки, на основании медицинских справок, выдаваемых медицинскими учреждениями, проверку профессиональной физической подготовки проходят в течение месяца со дня окончания срока действия медицинских справок.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 нормативов при проверке по профессиональной физической подготовке у сотрудников и военнослужащих осуществляется службами, перечисленными пунктом 22 настоящих Правил с участием кадровой службы.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нормативов с учетом специфики выполняемых задач сотрудники и военнослужащие делятся на категории сотрудников и военнослужащих по профессиональной физической подготовке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выполнении нормативов сотрудники и военнослужащие выполняют их в следующем порядке: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или подтягивание;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по штурмовой лестнице в окно 4-го этажа или подъем по установленной выдвижной лестнице в окно 3-го этажа учебной башни.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спасательной веревки за конструкцию, одним из четырех способов вязки.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Индивидуальная оценка сотрудников и военнослужащих по профессиональной физической подготовке выставляется в следующем порядке: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все оценки "отлично", либо две оценки "отлично" и одна "хорошо";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одна оценка "отлично" и две оценки "хорошо", либо одна оценка "отлично" вторая "хорошо" и третья "удовлетворительно", либо две оценки "отлично" и одна "удовлетворительно" либо одна оценка "отлично" и две оценки "удовлетворительно" либо две оценки "хорошо" и одна оценка "удовлетворительно" либо все оценки "хорошо";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одна оценка "хорошо" и две оценки "удовлетворительно", либо все оценки "удовлетворительно";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по одному из нормативов получена оценка "неудовлетворительно".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пожарно-спасательной подготовке выставляется отдельно, с записью в ведомость сдачи нормативов по профессиональной физической подготовке.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случае, если по одному из нормативов сотрудник или военнослужащий получит оценку "неудовлетворительно", то, несмотря на полученные оценки по остальным нормативам, сотрудник или военнослужащий считается не сдавшим установленные нормативы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ДУ проводится служебное расследование.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Ведомость сдачи нормативов по профессиональной физической подготовке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которым сотрудники и военнослужащие ознакомливаются под роспись.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проведения занятий по профессиональной служебной подготовке сотрудников и военнослужащих на _____ квартал 20____ года (наименование службы)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место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тем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имя отчество, сотрудника/ военнослужащего ответственного за проведение занятий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лист)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(орган гражданской защиты)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посещения (учет пройденной программы и посещаемости теоретических и практических занятий по профессиональной служебной (профессиональной) и физической подготовки сотрудников и военнослужащих)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(оборот титульного листа)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Для каждого вида профессиональной служебной (профессиональной) и физической подготовки сотрудников и военнослужащих отводится отдельный раздел и необходимое количество страниц.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подразделением кадровой службы.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журнале учитываются: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теоретические занятия, а также практические занятия по профессиональной физической и строевой подготовкам;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посещаемость занятий сотрудников и военнослужащих.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Прибытие на занятие отмечается знаком "+".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на занятиях отмечается: отпуск – "о", командировка – "к", дежурство (наряд), участие в работе оперативного штаба по ликвидации чрезвычайных ситуаций (пожаров, паводков, стихийных и техногенных бедствий) – "д" или "н", по болезни или прохождение медицинского осмотра и (или) также нахождение на приеме у врача – "б", учебный отпуск или командировка – "у", по рапорту или выполнение заданий (документов) особой важности и сложности со сжатыми сроками исполнения – "р", по неизвестным причинам – знаком "–".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окончанию учебного года журнал сдается на хранение в подразделение документационного обеспечения. Срок хранения журнала устанавливается нормативными документами МЧС.</w:t>
      </w:r>
    </w:p>
    <w:bookmarkEnd w:id="148"/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разделов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программы обучения и посещаемости занятий: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(разделы журнала)</w:t>
      </w:r>
    </w:p>
    <w:bookmarkEnd w:id="150"/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Учет программы обучения и посещаемости занятий</w:t>
      </w:r>
    </w:p>
    <w:bookmarkEnd w:id="151"/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подготовка (вид профессиональной подготовки)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Социально-правовая подготовка (вид профессиональной подготовки)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Психологическая подготовка (вид профессиональной подготовки)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Строевая подготовка (вид профессиональной подготовки)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Физическая подготовка (вид профессиональной подготовки)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Пожарно-спасательная подготовка (вид профессиональной подготовки)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8"/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>проведения занятий по профессиональной физической подготовке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физическая подготовка, П – пожарно-спасательная подготовка.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(профессиональной)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профессиональной физической подготовке</w:t>
      </w:r>
    </w:p>
    <w:bookmarkEnd w:id="161"/>
    <w:bookmarkStart w:name="z17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профессиональной физической подготовке категории "А" для мужчин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Подтягивание на перекладине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Челночный бег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bookmarkStart w:name="z18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профессиональной физической подготовке категории "А" для женщин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100 метр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Челночный бег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 по 10 метр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60 метр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1000 метр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Нормативы по профессиональной физической подготовке категории "Б" для мужчин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Подтягивание на перекладине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установленной выдвижной лестнице в окно 3-го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Нормативы по профессиональной физической подготовке категории "Б" для женщин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100 метр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Челночный бег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раз по 10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60 метр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21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сотрудников и военнослужащих по профессиональной физической подготовке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категории "А": сотрудники подразделений Службы пожаротушения и аварийно-спасательных работ Департаментов по чрезвычайным ситуациям областей, городов республиканского значения, столицы Министерства по чрезвычайным ситуациям Республики Казахстан (далее - СПиАСР) (за исключением сотрудников: подразделений кадровых служб, мобилизационной работы, по защите государственных секретов, защищенной связи, информатизации, цифровизации и связи, психологической службы, центров оперативного управления силами и средствами, складов "Неприкосновенный запас", а также сотрудников, занимающих должности врачей, фельдшеров, старших инспекторов по вождению пожарных автомобилей, водителей пожарных автомобилей, водителей-сотрудников, диспетчеров, радиотелефонистов, старших мастеров связи, старших мастеров (мастеров) газодымозащитной службы, мотористов пожарных катеров).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категории "Б":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сотрудники и военнослужащие центрального аппарата и ведомств Министерства по чрезвычайным ситуациям Республики Казахстан,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(далее - ДЧС), управлений и отделов по чрезвычайным ситуациям ДЧС Министерства по чрезвычайным ситуациям Республики Казахстан;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подразделений кадровых служб, мобилизационной работы, по защите государственных секретов, защищенной связи, информатизации, цифровизации и связи, психологической службы, центров оперативного управления силами и средствами, складов "Неприкосновенный запас", а также сотрудники, занимающие должности врачей, фельдшеров, старших инспекторов по вождению пожарных автомобилей, водителей пожарных автомобилей, водителей-сотрудников, диспетчеров, радиотелефонистов, старших мастеров связи, старших мастеров (мастеров) газодымозащитной службы, мотористов пожарных катеров СПиАСР;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сотрудники и военнослужащие организации образования Министерства по чрезвычайным ситуациям Республики Казахстан.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профессиональной физической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194"/>
    <w:bookmarkStart w:name="z22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"_____" ____________ 20____ года город 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60/100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1000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подтягивание/выпрыгивание/комплексное силовое упражнение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профессиональной физической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пожарно-спасательной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 об ознакомлении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/ подъем по установленной выдвижной трехколенной лестнице в окно 3-го этажа учебной башни/ закрепление спасательной веревки за конструкцию здания одним из 4-х способов вязки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0" w:id="1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(должности, звания, фамилия, имя, отчество, подписи лиц, принимавших зачеты)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