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1896" w14:textId="96e1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29 мая 2024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40-10) и 40-11)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"40-10) Положение об Отделе по чрезвычайным ситуациям района Мақаншы Департамента по чрезвычайным ситуациям области Абай Министерства по чрезвычайным ситуациям Республики Казахстан согласно приложению 40-10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40-11) Положение об Отделе по чрезвычайным ситуациям района Жаңасемей Департамента по чрезвычайным ситуациям области Абай Министерства по чрезвычайным ситуациям Республики Казахстан согласно приложению 40-11 к настоящему приказу;";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57-1)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"57-1) Положение об Отделе по чрезвычайным ситуациям города Алатау Департамента по чрезвычайным ситуациям Алматинской области Министерства по чрезвычайным ситуациям Республики Казахстан согласно приложению 57-1 к настоящему приказу;";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110-2) и 110-3)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"110-2) Положение об Отделе по чрезвычайным ситуациям района Үлкен Нарын Департамента по чрезвычайным ситуациям Восточно-Казахстанской области Министерства по чрезвычайным ситуациям Республики Казахстан согласно приложению 110-2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110-3) Положение об Отделе по чрезвычайным ситуациям района Марқакөл Департамента по чрезвычайным ситуациям Восточно-Казахстанской области Министерства по чрезвычайным ситуациям Республики Казахстан согласно приложению 110-2 к настоящему приказу;";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010000, город Астана, район Нұра, улица Керей, Жәнібек Хандар, дом 8.";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010000, город Астана, район Нұра, улица Керей, Жәнібек Хандар, дом 8.";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 Управления: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 пропаганда знаний, обучения населения и специалистов в сфере гражданской защиты;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в области пожарной безопасности;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готовностью пожарных подразделений в населенных пунктах и на объектах к борьбе с пожарами;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производства дел об административных правонарушениях в области пожарной безопасности;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160020, Республика Казахстан, город Шымкент, район Тұран, улица А. Байтурсынова, здание 69/2.";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Права и обязанности: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территории района;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 пропаганда знаний, обучения населения и специалистов в сфере гражданской защиты;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в области пожарной безопасности;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готовностью пожарных подразделений в населенных пунктах и на объектах к борьбе с пожарами;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производства дел об административных правонарушениях в области пожарной безопасности;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Казахстан.";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160023, Республика Казахстан, город Шымкент, район Каратау, жилой массив Нурсат, здание 4542.";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070908, Восточно-Казахстанская область, Катон-Карагайский район, село Катон-Карагай, улица Жампеисова 19/1.";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приложениями 40-10, 40-11, 57-1, 110-2 и 110-3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 городов Астана, Шымкент, области Абай, Алматинской и Восточно-Казахстанской областей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вверенных территориальных органов в органах юстиции в установленном законодательством Республики Казахстан порядке.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района Мақаншы Департамента по чрезвычайным ситуациям области Абай Министерства по чрезвычайным ситуациям Республики Казахстан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района Мақаншы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180715, область Абай, район Мақаншы, село Мақаншы, улица Ауэзова, 1.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района Мақаншы Департамента по чрезвычайным ситуациям области Абай Министерства по чрезвычайным ситуациям Республики Казахстан".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6"/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56"/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утверждение ежегодного плана работы Отдела;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81"/>
    <w:bookmarkStart w:name="z19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6"/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20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района Жаңасемей Департамента по чрезвычайным ситуациям области Абай Министерства по чрезвычайным ситуациям Республики Казахстан</w:t>
      </w:r>
    </w:p>
    <w:bookmarkEnd w:id="189"/>
    <w:bookmarkStart w:name="z20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района Жаңасемей Департамента по чрезвычайным ситуациям области Абай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области Абай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071405, область Абай, город Семей, улица Дулатова, 137.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района Жаңасемей Департамента по чрезвычайным ситуациям области Абай Министерства по чрезвычайным ситуациям Республики Казахстан".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3"/>
    <w:bookmarkStart w:name="z22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253"/>
    <w:bookmarkStart w:name="z27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осуществление им своих полномочий.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утверждение ежегодного плана работы Отдела;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278"/>
    <w:bookmarkStart w:name="z29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3"/>
    <w:bookmarkStart w:name="z30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30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города Алатау Департамента по чрезвычайным ситуациям Алматинской области Министерства по чрезвычайным ситуациям Республики Казахстан</w:t>
      </w:r>
    </w:p>
    <w:bookmarkEnd w:id="286"/>
    <w:bookmarkStart w:name="z30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города Алатау Департамента по чрезвычайным ситуациям Алматинской области Министерства по чрезвычайным ситуациям Республики Казахстан (далее – Отдел) является территориальным подразделением Министерства по чрезвычайным ситуациям Республики Казахстан (далее – Министерство), непосредственно подчиненным Департаменту по чрезвычайным ситуациям Алматинской области (далее – Департамент), осуществляющим руководство органами и подразделениями гражданской защиты на территории города.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приказами Министра по чрезвычайным ситуациям Республики Казахстан и начальника Департамента, иными нормативными правовыми актами, а также настоящим Положением.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Отдела.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Республика Казахстан, Алматинская область, индекс 040700, Илийский район, село Отеген батыра, улица З. Батталханова, № 10.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города Алатау Департамента по чрезвычайным ситуациям Алматинской области Министерства по чрезвычайным ситуациям Республики Казахстан".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бюджета в составе Департамента.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субъектами предпринимательства на предмет выполнения обязанности являющихся функциями Отдела.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0"/>
    <w:bookmarkStart w:name="z32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защиты;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предписаний, актов об устранении выявленных нарушений и проведению мероприятий по предотвращению пожаров;</w:t>
      </w:r>
    </w:p>
    <w:bookmarkEnd w:id="334"/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предписаний, актов об устранении выявленных нарушений и выполнению мероприятий по гражданской обороне;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городского штаба по борьбе с терроризмом;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городской Антитеррористической комиссии;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341"/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48"/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350"/>
    <w:bookmarkStart w:name="z37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 и функций.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 по согласованию с Министерством.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начальника Отдела: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355"/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Министерством, выполняет акты и поручения Министра и Департамента;</w:t>
      </w:r>
    </w:p>
    <w:bookmarkEnd w:id="357"/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Департамента;</w:t>
      </w:r>
    </w:p>
    <w:bookmarkEnd w:id="358"/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359"/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360"/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организационно-правовые обеспечение деятельности Отдела;</w:t>
      </w:r>
    </w:p>
    <w:bookmarkEnd w:id="362"/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утверждение ежегодного плана работы Отдела;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установленные сроки отчетов о результатах деятельности Отдела;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366"/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компетенции;</w:t>
      </w:r>
    </w:p>
    <w:bookmarkEnd w:id="367"/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коррупций в подчиненном подразделении, по каждому факту совершенного коррупционного правонарушения.</w:t>
      </w:r>
    </w:p>
    <w:bookmarkEnd w:id="368"/>
    <w:bookmarkStart w:name="z3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города Алатау;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обязанности, указанные в Уставе службы органов государственной противопожарной службы;</w:t>
      </w:r>
    </w:p>
    <w:bookmarkEnd w:id="370"/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соблюдении сотрудниками подчиненных подразделений законности и обязательных норм поведения на службе и в быту;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372"/>
    <w:bookmarkStart w:name="z39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373"/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имеет на праве оперативного управления обособленного имущество в случаях, предусмотренных законодательством. Имущество Отдела формируется за счет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375"/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6"/>
    <w:bookmarkStart w:name="z39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40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района Үлкен Нарын Департамента по чрезвычайным ситуациям Восточно-Казахстанской области Министерства по чрезвычайным ситуациям Республики Казахстан</w:t>
      </w:r>
    </w:p>
    <w:bookmarkEnd w:id="379"/>
    <w:bookmarkStart w:name="z40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0"/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района Үлкен Нарын Департамента по чрезвычайным ситуациям Восточно-Казахстанской области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Восточно-Казахстанской области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381"/>
    <w:bookmarkStart w:name="z4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2"/>
    <w:bookmarkStart w:name="z40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386"/>
    <w:bookmarkStart w:name="z4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387"/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070900, Восточно-Казахстанская область, район Үлкен Нарын, село Үлкен Нарын, улица Амангелды, 79.</w:t>
      </w:r>
    </w:p>
    <w:bookmarkEnd w:id="388"/>
    <w:bookmarkStart w:name="z4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района Үлкен Нарын Департамента по чрезвычайным ситуациям Восточно-Казахстанской области Министерства по чрезвычайным ситуациям Республики Казахстан".</w:t>
      </w:r>
    </w:p>
    <w:bookmarkEnd w:id="389"/>
    <w:bookmarkStart w:name="z4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390"/>
    <w:bookmarkStart w:name="z41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391"/>
    <w:bookmarkStart w:name="z4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392"/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93"/>
    <w:bookmarkStart w:name="z41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396"/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397"/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398"/>
    <w:bookmarkStart w:name="z42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399"/>
    <w:bookmarkStart w:name="z42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400"/>
    <w:bookmarkStart w:name="z42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01"/>
    <w:bookmarkStart w:name="z42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02"/>
    <w:bookmarkStart w:name="z42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403"/>
    <w:bookmarkStart w:name="z42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404"/>
    <w:bookmarkStart w:name="z42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405"/>
    <w:bookmarkStart w:name="z42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406"/>
    <w:bookmarkStart w:name="z42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07"/>
    <w:bookmarkStart w:name="z4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8"/>
    <w:bookmarkStart w:name="z4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409"/>
    <w:bookmarkStart w:name="z43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410"/>
    <w:bookmarkStart w:name="z43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11"/>
    <w:bookmarkStart w:name="z4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12"/>
    <w:bookmarkStart w:name="z4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13"/>
    <w:bookmarkStart w:name="z43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14"/>
    <w:bookmarkStart w:name="z4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15"/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16"/>
    <w:bookmarkStart w:name="z4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417"/>
    <w:bookmarkStart w:name="z43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18"/>
    <w:bookmarkStart w:name="z4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19"/>
    <w:bookmarkStart w:name="z44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20"/>
    <w:bookmarkStart w:name="z44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21"/>
    <w:bookmarkStart w:name="z44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22"/>
    <w:bookmarkStart w:name="z44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23"/>
    <w:bookmarkStart w:name="z44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424"/>
    <w:bookmarkStart w:name="z44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425"/>
    <w:bookmarkStart w:name="z44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426"/>
    <w:bookmarkStart w:name="z44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427"/>
    <w:bookmarkStart w:name="z44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428"/>
    <w:bookmarkStart w:name="z45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429"/>
    <w:bookmarkStart w:name="z45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430"/>
    <w:bookmarkStart w:name="z45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431"/>
    <w:bookmarkStart w:name="z45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432"/>
    <w:bookmarkStart w:name="z45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433"/>
    <w:bookmarkStart w:name="z45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434"/>
    <w:bookmarkStart w:name="z45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435"/>
    <w:bookmarkStart w:name="z45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436"/>
    <w:bookmarkStart w:name="z45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437"/>
    <w:bookmarkStart w:name="z4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438"/>
    <w:bookmarkStart w:name="z4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439"/>
    <w:bookmarkStart w:name="z4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440"/>
    <w:bookmarkStart w:name="z4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441"/>
    <w:bookmarkStart w:name="z4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442"/>
    <w:bookmarkStart w:name="z4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443"/>
    <w:bookmarkStart w:name="z46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444"/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задачи осуществление им своих полномочий.</w:t>
      </w:r>
    </w:p>
    <w:bookmarkEnd w:id="445"/>
    <w:bookmarkStart w:name="z4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446"/>
    <w:bookmarkStart w:name="z4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7"/>
    <w:bookmarkStart w:name="z4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448"/>
    <w:bookmarkStart w:name="z4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449"/>
    <w:bookmarkStart w:name="z4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450"/>
    <w:bookmarkStart w:name="z4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451"/>
    <w:bookmarkStart w:name="z4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452"/>
    <w:bookmarkStart w:name="z4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453"/>
    <w:bookmarkStart w:name="z4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454"/>
    <w:bookmarkStart w:name="z4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455"/>
    <w:bookmarkStart w:name="z4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456"/>
    <w:bookmarkStart w:name="z4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утверждение ежегодного плана работы Отдела;</w:t>
      </w:r>
    </w:p>
    <w:bookmarkEnd w:id="457"/>
    <w:bookmarkStart w:name="z4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458"/>
    <w:bookmarkStart w:name="z4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459"/>
    <w:bookmarkStart w:name="z4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460"/>
    <w:bookmarkStart w:name="z4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461"/>
    <w:bookmarkStart w:name="z48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462"/>
    <w:bookmarkStart w:name="z48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463"/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468"/>
    <w:bookmarkStart w:name="z490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472"/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73"/>
    <w:bookmarkStart w:name="z49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474"/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49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района Марқакөл Департамента по чрезвычайным ситуациям Восточно-Казахстанской области Министерства по чрезвычайным ситуациям Республики Казахстан</w:t>
      </w:r>
    </w:p>
    <w:bookmarkEnd w:id="476"/>
    <w:bookmarkStart w:name="z500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7"/>
    <w:bookmarkStart w:name="z50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района Марқакөл Департамента по чрезвычайным ситуациям Восточно-Казахстанской области Министерства по чрезвычайным ситуациям Республики Казахстан (далее - Отдел)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Восточно-Казахстанской области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478"/>
    <w:bookmarkStart w:name="z50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9"/>
    <w:bookmarkStart w:name="z50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480"/>
    <w:bookmarkStart w:name="z50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481"/>
    <w:bookmarkStart w:name="z50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82"/>
    <w:bookmarkStart w:name="z50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начальника Отдела и другими актами, предусмотренными законодательством Республики Казахстан.</w:t>
      </w:r>
    </w:p>
    <w:bookmarkEnd w:id="483"/>
    <w:bookmarkStart w:name="z50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484"/>
    <w:bookmarkStart w:name="z50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071215, Восточно-Казахстанская область, район Марқакөл, село Марқакөл, улица Малдыбаева, 7.</w:t>
      </w:r>
    </w:p>
    <w:bookmarkEnd w:id="485"/>
    <w:bookmarkStart w:name="z50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– республиканское государственное учреждение "Отдел по чрезвычайным ситуациям района Марқакөл Департамента по чрезвычайным ситуациям Восточно-Казахстанской области Министерства по чрезвычайным ситуациям Республики Казахстан".</w:t>
      </w:r>
    </w:p>
    <w:bookmarkEnd w:id="486"/>
    <w:bookmarkStart w:name="z51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487"/>
    <w:bookmarkStart w:name="z51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составе Департамента.</w:t>
      </w:r>
    </w:p>
    <w:bookmarkEnd w:id="488"/>
    <w:bookmarkStart w:name="z51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489"/>
    <w:bookmarkStart w:name="z51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90"/>
    <w:bookmarkStart w:name="z51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Отдела</w:t>
      </w:r>
    </w:p>
    <w:bookmarkEnd w:id="491"/>
    <w:bookmarkStart w:name="z51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2"/>
    <w:bookmarkStart w:name="z51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493"/>
    <w:bookmarkStart w:name="z51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494"/>
    <w:bookmarkStart w:name="z51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495"/>
    <w:bookmarkStart w:name="z51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496"/>
    <w:bookmarkStart w:name="z52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497"/>
    <w:bookmarkStart w:name="z52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98"/>
    <w:bookmarkStart w:name="z52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499"/>
    <w:bookmarkStart w:name="z52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500"/>
    <w:bookmarkStart w:name="z52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501"/>
    <w:bookmarkStart w:name="z52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502"/>
    <w:bookmarkStart w:name="z52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503"/>
    <w:bookmarkStart w:name="z52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04"/>
    <w:bookmarkStart w:name="z52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5"/>
    <w:bookmarkStart w:name="z52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506"/>
    <w:bookmarkStart w:name="z53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507"/>
    <w:bookmarkStart w:name="z53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508"/>
    <w:bookmarkStart w:name="z53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509"/>
    <w:bookmarkStart w:name="z53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510"/>
    <w:bookmarkStart w:name="z53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511"/>
    <w:bookmarkStart w:name="z53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512"/>
    <w:bookmarkStart w:name="z53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513"/>
    <w:bookmarkStart w:name="z53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514"/>
    <w:bookmarkStart w:name="z53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515"/>
    <w:bookmarkStart w:name="z53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516"/>
    <w:bookmarkStart w:name="z54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517"/>
    <w:bookmarkStart w:name="z54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518"/>
    <w:bookmarkStart w:name="z54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519"/>
    <w:bookmarkStart w:name="z54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520"/>
    <w:bookmarkStart w:name="z54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21"/>
    <w:bookmarkStart w:name="z54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22"/>
    <w:bookmarkStart w:name="z54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23"/>
    <w:bookmarkStart w:name="z54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24"/>
    <w:bookmarkStart w:name="z54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525"/>
    <w:bookmarkStart w:name="z54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26"/>
    <w:bookmarkStart w:name="z55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527"/>
    <w:bookmarkStart w:name="z55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528"/>
    <w:bookmarkStart w:name="z55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529"/>
    <w:bookmarkStart w:name="z55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530"/>
    <w:bookmarkStart w:name="z55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31"/>
    <w:bookmarkStart w:name="z55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532"/>
    <w:bookmarkStart w:name="z55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533"/>
    <w:bookmarkStart w:name="z55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534"/>
    <w:bookmarkStart w:name="z55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535"/>
    <w:bookmarkStart w:name="z55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536"/>
    <w:bookmarkStart w:name="z56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537"/>
    <w:bookmarkStart w:name="z56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538"/>
    <w:bookmarkStart w:name="z56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539"/>
    <w:bookmarkStart w:name="z56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540"/>
    <w:bookmarkStart w:name="z564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Отдела при организации его деятельности</w:t>
      </w:r>
    </w:p>
    <w:bookmarkEnd w:id="541"/>
    <w:bookmarkStart w:name="z56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является начальником органа дознания и несет персональную ответственность за выполнение возложенных на Отдел задачи осуществление им своих полномочий.</w:t>
      </w:r>
    </w:p>
    <w:bookmarkEnd w:id="542"/>
    <w:bookmarkStart w:name="z56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в соответствии с законодательством Республики Казахстан.</w:t>
      </w:r>
    </w:p>
    <w:bookmarkEnd w:id="543"/>
    <w:bookmarkStart w:name="z56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44"/>
    <w:bookmarkStart w:name="z56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Отдела:</w:t>
      </w:r>
    </w:p>
    <w:bookmarkEnd w:id="545"/>
    <w:bookmarkStart w:name="z56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546"/>
    <w:bookmarkStart w:name="z57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547"/>
    <w:bookmarkStart w:name="z57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548"/>
    <w:bookmarkStart w:name="z57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 Министерства по чрезвычайным ситуациям Республики Казахстан;</w:t>
      </w:r>
    </w:p>
    <w:bookmarkEnd w:id="549"/>
    <w:bookmarkStart w:name="z57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550"/>
    <w:bookmarkStart w:name="z57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551"/>
    <w:bookmarkStart w:name="z57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552"/>
    <w:bookmarkStart w:name="z57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553"/>
    <w:bookmarkStart w:name="z57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утверждение ежегодного плана работы Отдела;</w:t>
      </w:r>
    </w:p>
    <w:bookmarkEnd w:id="554"/>
    <w:bookmarkStart w:name="z57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555"/>
    <w:bookmarkStart w:name="z57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556"/>
    <w:bookmarkStart w:name="z58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557"/>
    <w:bookmarkStart w:name="z58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558"/>
    <w:bookmarkStart w:name="z58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559"/>
    <w:bookmarkStart w:name="z58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560"/>
    <w:bookmarkStart w:name="z58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561"/>
    <w:bookmarkStart w:name="z58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562"/>
    <w:bookmarkStart w:name="z58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563"/>
    <w:bookmarkStart w:name="z58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Отдела в период его отсутствия осуществляется лицом, его замещающим в соответствии с действующим законодательством.</w:t>
      </w:r>
    </w:p>
    <w:bookmarkEnd w:id="564"/>
    <w:bookmarkStart w:name="z58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565"/>
    <w:bookmarkStart w:name="z589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566"/>
    <w:bookmarkStart w:name="z59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67"/>
    <w:bookmarkStart w:name="z59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8"/>
    <w:bookmarkStart w:name="z59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республиканской собственности.</w:t>
      </w:r>
    </w:p>
    <w:bookmarkEnd w:id="569"/>
    <w:bookmarkStart w:name="z59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0"/>
    <w:bookmarkStart w:name="z594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571"/>
    <w:bookmarkStart w:name="z59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5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