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54cc" w14:textId="d875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по чрезвычайным ситуациям Республики Казахстан от 3 декабря 2020 года № 60 "Об утверждении положений о городских, районных (районных в городах) управлений, отделов по чрезвычайным ситуациям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30 декабря 2024 года № 514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 декабря 2020 года № 60 "Об утверждении положений о городских, районных (районных в городах) управлений, отделов по чрезвычайным ситуациям Министерства по чрезвычайным ситуациям Республики Казахстан" следующие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Положение об Управлении по чрезвычайным ситуациям района "Сарайшық" Департамента по чрезвычайным ситуациям города Астаны Министерства по чрезвычайным ситуациям Республики Казахстан, согласно приложению 3-1 к настоящему приказу;";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указанный приказ дополнить приложением 3-1,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по чрезвычайным ситуациям Республики Казахстан.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Начальнику Департамента по чрезвычайным ситуациям города Астаны Министерства по чрезвычайным ситуациям Республики Казахстан обеспечить регистрацию учредительных документов вверенного территориального органа в органах юстиции в установленном законодательством Республики Казахстан порядке.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514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 № 60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Управлении по чрезвычайным ситуациям района "Сарайшық" Департамента по чрезвычайным ситуациям города Астаны Министерства по чрезвычайным ситуациям Республики Казахстан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по чрезвычайным ситуациям района "Сарайшық" Департамента по чрезвычайным ситуациям города Астаны Министерства по чрезвычайным ситуациям Республики Казахстан (далее - Управление) является территориальным органом Министерства по чрезвычайным ситуациям Республики Казахстан, непосредственно подчиненным Департаменту по чрезвычайным ситуациям города Астаны Министерства по чрезвычайным ситуациям Республики Казахстан (далее - Департамент)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приказам Министра по чрезвычайным ситуациям Республики Казахстан, Департамента и иными нормативными правовыми актами, а также настоящим Положением.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начальника Управления и другими актами, предусмотренными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Управления: Республика Казахстан, индекс 010000, город Астана, район "Байқоңыр", улица Жақып Омарова, дом № 91.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Управления – государственное учреждение "Управление по чрезвычайным ситуациям района "Сарайшық" Департамента по чрезвычайным ситуациям города Астаны Министерства по чрезвычайным ситуациям Республики Казахстан".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и местного бюджетов в составе Департамента.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функции, права и обязанности Управления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сфере гражданской защиты;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 на соответствующей территории;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ликвидация чрезвычайных ситуаций природного и техногенного характера;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законодательными актами.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законодательством;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внесение предложений в Департамент по постановке на учет и снятию с учета защитных сооружений гражданской обороны, расположенных на соответствующей территории;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в Департамент по объемам и содержанию инженерно-технических мероприятий гражданской обороны;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охраны от пожаров территорий населенных пунктов и особо важных объектов государственной собственности;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по предупреждению чрезвычайных ситуаций на соответствующей территории;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проведения аварийно-спасательных и неотложных работ при чрезвычайных ситуациях;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координация деятельности противопожарных и аварийно-спасательных служб и формирований на соответствующей территории;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 пропаганда знаний, обучения населения и специалистов в сфере гражданской защиты;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обучение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государственного контроля в области пожарной безопасности;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контроля за готовностью пожарных подразделений в населенных пунктах и на объектах к борьбе с пожарами;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соблюдением правил безопасности на водоемах;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производства дел об административных правонарушениях;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65"/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Управления при организации его деятельности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начальником,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Управления: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Управления;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Управления в Департаменте, государственных органах и иных организациях;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политики, формируемой Министерством по чрезвычайным ситуациям, выполняет акты и поручения Министерства и Департамента;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оперативное руководство деятельностью находящихся на территории города подразделений Департамента Министерства по чрезвычайным ситуациям Республики Казахстан;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начальнику Департамента по награждению особо отличившихся сотрудников Управления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гражданской защиты досрочно или на одну ступень выше воинских и специальных званий, предусмотренных занимаемой штатной должностью;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приказы, а также дает указания, обязательные для исполнения сотрудниками Управления;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обязанности и полномочия сотрудников Управления;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информационно-аналитическое, организационно-правовое обеспечение деятельности Управления;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разработку и представление на утверждение начальнику Департамента ежегодного плана работы Управления;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представление в Департамент ежегодного отчета и в установленные сроки отчетов о результатах деятельности Управления;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своевременное рассмотрение обращений физических и юридических лиц;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в Департамент о привлечении к дисциплинарной ответственности, снятии дисциплинарных взысканий, а также ходатайствует о поощрении отличившихся сотрудников Управления;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по противодействию коррупции в подчиненных подразделениях, по каждому факту совершения коррупционного правонарушения;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контроль за состоянием морально-психологического климата в коллективе, служебно-воинской дисциплины, а также соблюдением сотрудниками подчиненных подразделений законности и обязательных норм поведения на службе и в быту;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законодательством Республики Казахстан.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Управления в период его отсутствия осуществляется лицом, его замещающим в соответствии с законодательством.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определяет полномочия своих заместителей в соответствии с законодательством.</w:t>
      </w:r>
    </w:p>
    <w:bookmarkEnd w:id="88"/>
    <w:bookmarkStart w:name="z9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республиканской собственности.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3"/>
    <w:bookmarkStart w:name="z10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