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ddf6" w14:textId="244d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июня 2024 года № 144/2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здравоохранения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постаноление акимата Павлодарской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июня 2022 года № 179/2 "Об утверждении Положения о государственном учреждении "Управление здравоохранения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20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257/3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Павлодарской области от 24 июня 2022 года № 179/2 "Об утверждении Положения о государственном учреждении "Управление здравоохранения Павлодарской области".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Павлодарской области"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"Управление здравоохранения Павлодарской области" (далее – ГУ "Управление здравоохранения Павлодарской области") является государственным органом, финансируемым из областного бюджета, уполномоченное акиматом Павлодарской области на осуществление деятельности в сфере здравоохранения на территории Павлодарской области в пределах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ГУ "Управление здравоохранения Павлодарской области"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ГУ "Управление здравоохранения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ГУ "Управление здравоохранения Павлодарской области" является юридическим лицом в организационно-правовой форме государственного учреждения, имеют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ГУ "Управление здравоохранения Павлодарской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ГУ "Управление здравоохранения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ГУ "Управление здравоохранения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ГУ "Управление здравоохранения Павлодарской области"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и лимит штатной численности ГУ "Управление здравоохранения Павлодарской области"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ГУ "Управление здравоохранения Павлодарской области": Республика Казахстан, 140000, Павлодарская область, город Павлодар, улица Астана, строение 59.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"Управление здравоохранения Павлодарской области": понедельник – пятница с 900 до 1830 часов, обеденный перерыв с 1300 до 1430 часов, выходные дни: суббота –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"Павлодар облысының денсаулық сақтау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"Управление здравоохранения Павлодарской области".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Учредителем ГУ "Управление здравоохранения Павлодарской области" является государство в лице акимата Павлодарской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"Управление здравоохранения Павлодарской области".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"Управление здравоохранения Павлодарской области" осуществляется из областного бюджета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"Управление здравоохранения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ГУ "Управление здравоохранения Павлодарской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"Управление здравоохранения Павлодарской области" законодательными актами предоставлено право осуществлять,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ГУ "Управление здравоохранения Павлодарской области"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ГУ "Управление здравоохранения Павлодарской области" является реализация на областном уровне мероприятий по охране здоровья и формированию здорового образа жизни граждан, принцип солидарной ответственности человека за свое здоровье.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"Управление здравоохранения Павлодарской области" является осуществление на областном уровне государственной политики в сфере здравоохранения по вопросам охраны здоровья и формирования здорового образа жизни граждан, эффективность оказания лекарственной помощи населению Павлодарской области.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региональных программ в сфере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координации, взаимодействие с общественными организациями по реализации государственных, целевых и комплексных программ по охране здоровья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эффективности управления системой здравоохранения.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ГУ "Управление здравоохранения Павлодарской области":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 во всех судебных,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области предложения по вопросам охраны здоровья и формирования здорового образа жизни граждан, организации оказания лекарственной помощи населению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ГУ "Управление здравоохранения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рекомендации по структуре в организациях,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по созданию наблюдательных советов в организациях, находящихся в ведении, проводить конкурсной отбор членов наблюдательного совета, формировать и утверждать состав наблюдательных советов, осуществлять оценку их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разрабатывать обязательные для исполнения нормативные правовые акты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Казахстан, а так же акимата, маслихата Павлодарской области.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содержанием лиц, находящихся в центрах временной адаптации и детоксикации;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организаций здравоохранения, являющихся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 мероприятий по стимулированию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эффективное планирование и использование ресурсов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медицинские реабилитационные центры (отделения) для детей с ограниченными возможностями в городах республиканского и областного значения, столице,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повышению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населения к информации по вопросам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мер по развитию добровольного безвозмездного донорства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оплачивает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создает местные органы государственного управления здравоохранением;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назначает на должность и освобождает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контроль за кадровым обеспечением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остродефицитные медицинские специальности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единовременную денежную выплату медицинским работникам остродефицитных специальностей, прибывшим на работу в сельскую местность на срок не менее пяти лет, в стократном размере минимальной заработной платы, установленной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деятельность субъектов здравоохранения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межрегиональное сотрудничество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подготовку и повышение квалификации кадров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в сельских населенных пунктах, где отсутствуют аптеки, обеспечение лекарственными средствами и медицинскими изделиями;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пределах своей компетенции осуществляют государственный контроль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содействует исполнению решения суда о направлении граждан Республики Казахстан, больных туберкулезом, на принудительное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и проводит профилактическую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региональный перспективный план развития инфраструктуры здравоохранения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создает медицинские комиссии для проведения медицинского освидетельствования граждан Республики Казахстан в интересах воинской службы и обеспечивает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размещает государственный социальный заказ по предоставлению паллиативной помощи, за исключением паллиативной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присваивает номинации "лучший по профессии";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безопасную утилизацию медицинских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исполнение законодательства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закуп фармацевтических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обеспечение региона кадрами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организует оказание бесплатной медицинской помощи, обеспечение лекарственными средствами и медицинскими изделиями при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организует и координирует деятельность по подготовке и повышению квалификации кадров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гигиеническое обучение, пропаганду и формирование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информирует население о распространении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вносит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кадровое обеспечение руководителей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проведение профилактических прививок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принимает меры и организует работу по обеспечению биологической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обеспечивает меры по предотвращению биологических угроз и ликвидации их последствий в рамках оперативных штабов, создаваемых в соответствии с законодательством Республики Казахстан о гражданской защите, при чрезвычайных ситуациях местного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осуществляет межрегиональное сотрудничество и взаимодействие в области биологической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"Управление здравоохранения Павлодарской области"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Руководство ГУ "Управление здравоохранения Павлодарской области" осуществляется руководителем, который несет персональную ответственность за выполнение задач, возложенных на ГУ "Управление здравоохранения Павлодарской области", и осуществление им своих полномочий.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Первый руководитель ГУ "Управление здравоохранения Павлодарской области" назначается на должность и освобождается от должности в соответствии с законодательством Республики Казахстан.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Первый руководитель ГУ "Управление здравоохранения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"Управление здравоохранения Павлодарской области":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организует работу ГУ "Управление здравоохранения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на утверждение акимату области проекты о внесении изменений в Положение о ГУ "Управление здравоохранения Павлодарской области", вносит предложения по его структуре и штату;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утверждает Положения о структурных подразделениях ГУ "Управление здравоохранения Павлодарской области", должностные инструкции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подписывает служебную документацию;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в порядке, установленном законодательством Республики Казахстан, поощрение сотрудников ГУ "Управление здравоохранения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направляет служащих ГУ "Управление здравоохранения Павлодарской области" в командировки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представляет ГУ "Управление здравоохранения Павлодарской области"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определяет обязанности, полномочия своих заместителей, а также функции и полномочия работников структурных подразделений ГУ "Управление здравоохранения Павлодарской области", руководителей в организациях,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назначает на должности и освобождает от должностей работников ГУ "Управление здравоохранения Павлодарской области"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издает приказы и дает указания, вносит представления по вопросам, входящим в его компетенцию, обязательные для выполнения всеми работниками ГУ "Управление здравоохранения Павлодарской области" и руководителями в организациях здравоохранения,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представляет ГУ "Управление здравоохранения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проводит совещания ГУ "Управление здравоохранения Павлодарской области" с участием руководителей в организациях,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обеспечивает разработку структуры ГУ "Управление здравоохранения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перспективные и текущие планы работы ГУ "Управление здравоохранения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назначает на должности руководителей в организациях, находящихся в ведении, проводит их аттестацию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назначает на должности и освобождает от должностей заместителей руководителей организациях, находящихся в ведении по представлению их руководителей и заключает трудовые договоры с руководителями в организациях здравоохранения,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рассматривает вопросы по привлечению к дисциплинарной ответственности, привлекает к дисциплинарной ответственности сотрудников ГУ "Управление здравоохранения Павлодарской области" и руководителей в организациях, находящихся в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меры, направленные на противодействие коррупции в ГУ "Управление здравоохранения Павлодарской области",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осуществляет иные полномочия, определенные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"Управление здравоохранения Павлодарской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"Управление здравоохранения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ГУ "Управление здравоохранения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ГУ "Управление здравоохранения Павлодарской области"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службе,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"Управление здравоохранения Павлодарской области"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ГУ "Управление здравоохранения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"Управление здравоохранения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Имущество, закрепленное за ГУ "Управление здравоохранения Павлодарской области", относится к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ГУ "Управление здравоохранения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"Управление здравоохранения Павлодарской области"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ГУ "Управление здравоохранения Павлодарской области" осуществляются в соответствии с законодательством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здравоохранения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Коммунальные государственные казенные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КГКП):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КГКП "Павлодарский областной центр фтизиопульмонологии"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КГКП "Экибастузский медицинский колледж"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КГКП "Павлодарский областной центр по профилактике ВИЧ- инфекции"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КГКП "Врачебная амбулатория села Павлодарское"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КГКП "Врачебная амбулатория села Кенжеколь"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Коммунальные государственные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КГП на ПХВ):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КГП на ПХВ "Павлодарская областная больница им. Г.Султанова"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КГП на ПХВ "Павлодарская областная детская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КГП на ПХВ "Павлодарский областной онкологический диспансер"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КГП на ПХВ "Павлодарский областной центр крови"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КГП на ПХВ "Павлодарский областной центр психического здоровья"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КГП на ПХВ "Павлодарский областной кардиологический центр"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КГП на ПХВ "Хоспис Павлодарской области"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КГП на ПХВ "Павлодарская городская больница № 1"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КГП на ПХВ "Павлодарская городская больница № 3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КГП на ПХВ "Павлодарская областная станция скорой медицинской помощи"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КГП на ПХВ "Областной реабилитационный центр"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КГП на ПХВ "Поликлиника № 3 города Павлодара"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КГП на ПХВ "Поликлиника № 4 города Павлодара"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КГП на ПХВ "Поликлиника № 5 города Павлодара"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КГП на ПХВ "Экибастузская городская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КГП на ПХВ "Поликлиника № 1 города Экибастуза"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КГП на ПХВ "Поликлиника № 2 города Экибастуза"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КГП на ПХВ "Поликлиника № 3 города Экибастуза"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КГП на ПХВ "Городская больница города Аксу"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КГП на ПХВ "Актогайская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КГП на ПХВ "Баянаульская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КГП на ПХВ "Железинская районная больница" управления здравоохранения Павлодарской области, акимата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КГП на ПХВ "Иртышская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КГП на ПХВ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КГП на ПХВ "Больница района Аққулы" управления здравоохранения Павлодасркой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КГП на ПХВ "Майская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КГП на ПХВ "Поликлиника Павлодарского района"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КГП на ПХВ "Успенская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КГП на ПХВ "Щербактинская районная больница"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КГП на ПХВ "Павлодарский медицинский высший колледж" управления здравоохранения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КГП на ПХВ "Павлодарский областной перинатальный центр № 1"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КГП на ПХВ "Павлодарская областная стоматологическая поликлиника"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(далее – ГУ):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 "Павлодарский областной специализированный Дом ребенка";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ГУ "Павлодарская областная база специального медицинского снабжения".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4.Коммунальные государственные учреждения (далее – КГУ):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КГУ "Павлодарский областной центр реабилитации лиц с ограниченными возможностями".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