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263" w14:textId="da86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11 мая 2022 года № 123/1 "Об утверждении положения о государственном учреждении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ноября 2024 года № 257/2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мая 2022 года № 123/1 "Об утверждении положения о государственном учреждении "Управление государственных закупок Павлодарской области"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принимает решения об удовлетворении либо отказе в удовлетворении жалобы.".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c 1 января 2025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